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33" w:rsidRPr="00456C5E" w:rsidRDefault="002A5533" w:rsidP="00456C5E">
      <w:pPr>
        <w:jc w:val="right"/>
        <w:rPr>
          <w:rFonts w:cs="Times New Roman"/>
          <w:szCs w:val="26"/>
        </w:rPr>
      </w:pPr>
      <w:bookmarkStart w:id="0" w:name="chuong_pl_9"/>
      <w:r w:rsidRPr="00456C5E">
        <w:rPr>
          <w:rFonts w:cs="Times New Roman"/>
          <w:bCs/>
          <w:szCs w:val="26"/>
          <w:lang w:val="vi-VN"/>
        </w:rPr>
        <w:t>Biểu mẫu 09</w:t>
      </w:r>
      <w:bookmarkEnd w:id="0"/>
    </w:p>
    <w:p w:rsidR="002A5533" w:rsidRPr="005171A3" w:rsidRDefault="002A5533" w:rsidP="002A5533">
      <w:pPr>
        <w:tabs>
          <w:tab w:val="center" w:pos="1843"/>
        </w:tabs>
        <w:spacing w:before="120"/>
        <w:rPr>
          <w:rFonts w:cs="Times New Roman"/>
          <w:sz w:val="26"/>
          <w:szCs w:val="26"/>
        </w:rPr>
      </w:pPr>
      <w:r w:rsidRPr="005171A3">
        <w:rPr>
          <w:rFonts w:cs="Times New Roman"/>
          <w:sz w:val="26"/>
          <w:szCs w:val="26"/>
        </w:rPr>
        <w:tab/>
        <w:t>ỦY BAN NHÂN DÂN QUẬN 1</w:t>
      </w:r>
    </w:p>
    <w:p w:rsidR="002A5533" w:rsidRPr="005171A3" w:rsidRDefault="002A5533" w:rsidP="002A5533">
      <w:pPr>
        <w:tabs>
          <w:tab w:val="center" w:pos="1843"/>
        </w:tabs>
        <w:rPr>
          <w:rFonts w:cs="Times New Roman"/>
          <w:b/>
          <w:sz w:val="26"/>
          <w:szCs w:val="26"/>
        </w:rPr>
      </w:pPr>
      <w:r w:rsidRPr="005171A3">
        <w:rPr>
          <w:rFonts w:cs="Times New Roman"/>
          <w:sz w:val="26"/>
          <w:szCs w:val="26"/>
        </w:rPr>
        <w:tab/>
      </w:r>
      <w:r w:rsidRPr="005171A3">
        <w:rPr>
          <w:rFonts w:cs="Times New Roman"/>
          <w:b/>
          <w:sz w:val="26"/>
          <w:szCs w:val="26"/>
        </w:rPr>
        <w:t xml:space="preserve">TRƯỜNG TRUNG HỌC CƠ SỞ </w:t>
      </w:r>
    </w:p>
    <w:p w:rsidR="002A5533" w:rsidRPr="005171A3" w:rsidRDefault="002A5533" w:rsidP="002A5533">
      <w:pPr>
        <w:tabs>
          <w:tab w:val="center" w:pos="1843"/>
        </w:tabs>
        <w:rPr>
          <w:rFonts w:cs="Times New Roman"/>
          <w:b/>
          <w:sz w:val="26"/>
          <w:szCs w:val="26"/>
        </w:rPr>
      </w:pPr>
      <w:r w:rsidRPr="005171A3">
        <w:rPr>
          <w:rFonts w:cs="Times New Roman"/>
          <w:b/>
          <w:sz w:val="26"/>
          <w:szCs w:val="26"/>
        </w:rPr>
        <w:tab/>
        <w:t>CHU VĂN AN</w:t>
      </w:r>
    </w:p>
    <w:p w:rsidR="002A5533" w:rsidRPr="005171A3" w:rsidRDefault="002A5533" w:rsidP="002A5533">
      <w:pPr>
        <w:spacing w:before="120"/>
        <w:jc w:val="center"/>
        <w:rPr>
          <w:rFonts w:cs="Times New Roman"/>
          <w:sz w:val="26"/>
          <w:szCs w:val="26"/>
        </w:rPr>
      </w:pPr>
      <w:bookmarkStart w:id="1" w:name="chuong_pl_9_name"/>
      <w:r w:rsidRPr="005171A3">
        <w:rPr>
          <w:rFonts w:cs="Times New Roman"/>
          <w:b/>
          <w:bCs/>
          <w:sz w:val="26"/>
          <w:szCs w:val="26"/>
          <w:lang w:val="vi-VN"/>
        </w:rPr>
        <w:t>THÔNG BÁO</w:t>
      </w:r>
      <w:bookmarkEnd w:id="1"/>
    </w:p>
    <w:p w:rsidR="002A5533" w:rsidRPr="005171A3" w:rsidRDefault="002A5533" w:rsidP="002A5533">
      <w:pPr>
        <w:jc w:val="center"/>
        <w:rPr>
          <w:rFonts w:cs="Times New Roman"/>
          <w:sz w:val="26"/>
          <w:szCs w:val="26"/>
        </w:rPr>
      </w:pPr>
      <w:bookmarkStart w:id="2" w:name="chuong_pl_9_name_name"/>
      <w:r w:rsidRPr="005171A3">
        <w:rPr>
          <w:rFonts w:cs="Times New Roman"/>
          <w:b/>
          <w:bCs/>
          <w:sz w:val="26"/>
          <w:szCs w:val="26"/>
          <w:lang w:val="vi-VN"/>
        </w:rPr>
        <w:t>Cam kết chất lượng giáo dục của trường trung học cơ sở và trường trung học phổ thông, năm học</w:t>
      </w:r>
      <w:bookmarkEnd w:id="2"/>
      <w:r w:rsidR="0023282A" w:rsidRPr="005171A3">
        <w:rPr>
          <w:rFonts w:cs="Times New Roman"/>
          <w:b/>
          <w:bCs/>
          <w:sz w:val="26"/>
          <w:szCs w:val="26"/>
        </w:rPr>
        <w:t xml:space="preserve"> 2018 - 2019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844"/>
        <w:gridCol w:w="1982"/>
        <w:gridCol w:w="1982"/>
        <w:gridCol w:w="1982"/>
        <w:gridCol w:w="1978"/>
      </w:tblGrid>
      <w:tr w:rsidR="002A5533" w:rsidRPr="005171A3" w:rsidTr="00456C5E">
        <w:tc>
          <w:tcPr>
            <w:tcW w:w="34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STT</w:t>
            </w:r>
          </w:p>
        </w:tc>
        <w:tc>
          <w:tcPr>
            <w:tcW w:w="87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N</w:t>
            </w:r>
            <w:r w:rsidRPr="005171A3">
              <w:rPr>
                <w:rFonts w:cs="Times New Roman"/>
                <w:sz w:val="26"/>
                <w:szCs w:val="26"/>
              </w:rPr>
              <w:t>ộ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i dung</w:t>
            </w:r>
          </w:p>
        </w:tc>
        <w:tc>
          <w:tcPr>
            <w:tcW w:w="377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Chia theo khối lớp</w:t>
            </w:r>
          </w:p>
        </w:tc>
      </w:tr>
      <w:tr w:rsidR="002A5533" w:rsidRPr="005171A3" w:rsidTr="00456C5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23282A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Lớp</w:t>
            </w:r>
            <w:r w:rsidR="0023282A" w:rsidRPr="005171A3">
              <w:rPr>
                <w:rFonts w:cs="Times New Roman"/>
                <w:sz w:val="26"/>
                <w:szCs w:val="26"/>
              </w:rPr>
              <w:t xml:space="preserve"> 6</w:t>
            </w:r>
          </w:p>
        </w:tc>
        <w:tc>
          <w:tcPr>
            <w:tcW w:w="9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456C5E">
            <w:pPr>
              <w:spacing w:before="120"/>
              <w:ind w:left="143" w:right="138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Lớ</w:t>
            </w:r>
            <w:r w:rsidR="0023282A" w:rsidRPr="005171A3">
              <w:rPr>
                <w:rFonts w:cs="Times New Roman"/>
                <w:sz w:val="26"/>
                <w:szCs w:val="26"/>
                <w:lang w:val="vi-VN"/>
              </w:rPr>
              <w:t>p 7</w:t>
            </w:r>
          </w:p>
        </w:tc>
        <w:tc>
          <w:tcPr>
            <w:tcW w:w="9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3282A" w:rsidP="00456C5E">
            <w:pPr>
              <w:spacing w:before="120"/>
              <w:ind w:left="146" w:right="135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Lớp 8</w:t>
            </w:r>
          </w:p>
        </w:tc>
        <w:tc>
          <w:tcPr>
            <w:tcW w:w="94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3282A" w:rsidP="00456C5E">
            <w:pPr>
              <w:spacing w:before="120"/>
              <w:ind w:left="148" w:right="129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Lớp 9</w:t>
            </w:r>
          </w:p>
        </w:tc>
      </w:tr>
      <w:tr w:rsidR="00456C5E" w:rsidRPr="005171A3" w:rsidTr="00456C5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C5E" w:rsidRPr="005171A3" w:rsidRDefault="00456C5E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I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C5E" w:rsidRPr="005171A3" w:rsidRDefault="00456C5E" w:rsidP="002A5533">
            <w:pPr>
              <w:spacing w:before="120"/>
              <w:ind w:left="103" w:right="103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Điều kiện tuy</w:t>
            </w:r>
            <w:r w:rsidRPr="005171A3">
              <w:rPr>
                <w:rFonts w:cs="Times New Roman"/>
                <w:sz w:val="26"/>
                <w:szCs w:val="26"/>
              </w:rPr>
              <w:t>ể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n sinh</w:t>
            </w:r>
          </w:p>
        </w:tc>
        <w:tc>
          <w:tcPr>
            <w:tcW w:w="9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C5E" w:rsidRDefault="00456C5E" w:rsidP="00456C5E">
            <w:pPr>
              <w:spacing w:before="120"/>
              <w:ind w:left="144" w:right="172"/>
              <w:jc w:val="center"/>
            </w:pPr>
            <w:r>
              <w:t>Hoàn thành CT</w:t>
            </w:r>
          </w:p>
          <w:p w:rsidR="00456C5E" w:rsidRDefault="00456C5E" w:rsidP="00456C5E">
            <w:pPr>
              <w:spacing w:before="120"/>
              <w:ind w:left="144" w:right="172"/>
              <w:jc w:val="center"/>
            </w:pPr>
            <w:r>
              <w:t>Tiểu học</w:t>
            </w:r>
          </w:p>
        </w:tc>
        <w:tc>
          <w:tcPr>
            <w:tcW w:w="9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C5E" w:rsidRDefault="00456C5E" w:rsidP="00456C5E">
            <w:pPr>
              <w:spacing w:before="120"/>
              <w:ind w:left="143" w:right="138"/>
              <w:jc w:val="center"/>
            </w:pPr>
            <w:r>
              <w:t xml:space="preserve">Hoàn thành CT </w:t>
            </w:r>
          </w:p>
          <w:p w:rsidR="00456C5E" w:rsidRDefault="00456C5E" w:rsidP="00456C5E">
            <w:pPr>
              <w:spacing w:before="120"/>
              <w:ind w:left="143" w:right="138"/>
              <w:jc w:val="center"/>
            </w:pPr>
            <w:r>
              <w:t xml:space="preserve">lớp 6 </w:t>
            </w:r>
          </w:p>
        </w:tc>
        <w:tc>
          <w:tcPr>
            <w:tcW w:w="9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C5E" w:rsidRDefault="00456C5E" w:rsidP="00456C5E">
            <w:pPr>
              <w:spacing w:before="120"/>
              <w:ind w:left="146" w:right="135"/>
              <w:jc w:val="center"/>
            </w:pPr>
            <w:r>
              <w:t xml:space="preserve">Hoàn thành CT </w:t>
            </w:r>
          </w:p>
          <w:p w:rsidR="00456C5E" w:rsidRDefault="00456C5E" w:rsidP="00456C5E">
            <w:pPr>
              <w:spacing w:before="120"/>
              <w:ind w:left="146" w:right="135"/>
              <w:jc w:val="center"/>
            </w:pPr>
            <w:r>
              <w:t>lớp 7</w:t>
            </w:r>
          </w:p>
        </w:tc>
        <w:tc>
          <w:tcPr>
            <w:tcW w:w="94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C5E" w:rsidRDefault="00456C5E" w:rsidP="00456C5E">
            <w:pPr>
              <w:spacing w:before="120"/>
              <w:ind w:left="148" w:right="129"/>
              <w:jc w:val="center"/>
            </w:pPr>
            <w:r>
              <w:t xml:space="preserve">Hoàn thành CT </w:t>
            </w:r>
          </w:p>
          <w:p w:rsidR="00456C5E" w:rsidRDefault="00456C5E" w:rsidP="00456C5E">
            <w:pPr>
              <w:spacing w:before="120"/>
              <w:ind w:left="148" w:right="129"/>
              <w:jc w:val="center"/>
            </w:pPr>
            <w:r>
              <w:t>lớp 8</w:t>
            </w:r>
          </w:p>
        </w:tc>
      </w:tr>
      <w:tr w:rsidR="00456C5E" w:rsidRPr="005171A3" w:rsidTr="00456C5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C5E" w:rsidRPr="005171A3" w:rsidRDefault="00456C5E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II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C5E" w:rsidRPr="005171A3" w:rsidRDefault="00456C5E" w:rsidP="002A5533">
            <w:pPr>
              <w:spacing w:before="120"/>
              <w:ind w:left="103" w:right="103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Chương trình giáo dục mà cơ sở giáo d</w:t>
            </w:r>
            <w:r w:rsidRPr="005171A3">
              <w:rPr>
                <w:rFonts w:cs="Times New Roman"/>
                <w:sz w:val="26"/>
                <w:szCs w:val="26"/>
              </w:rPr>
              <w:t xml:space="preserve">ục 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thực hiện</w:t>
            </w:r>
          </w:p>
        </w:tc>
        <w:tc>
          <w:tcPr>
            <w:tcW w:w="9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C5E" w:rsidRDefault="003852C4" w:rsidP="00456C5E">
            <w:pPr>
              <w:spacing w:before="120"/>
              <w:ind w:left="144" w:right="172"/>
            </w:pPr>
            <w:r>
              <w:t xml:space="preserve">- </w:t>
            </w:r>
            <w:r w:rsidR="00456C5E">
              <w:t>Học theo chương trình Bộ GDĐT ban hành.</w:t>
            </w:r>
          </w:p>
          <w:p w:rsidR="00456C5E" w:rsidRDefault="00456C5E" w:rsidP="00456C5E">
            <w:pPr>
              <w:spacing w:before="120"/>
              <w:ind w:left="144" w:right="172"/>
            </w:pPr>
            <w:r>
              <w:t>- Thực hiện chương trình học 37</w:t>
            </w:r>
            <w:r w:rsidR="003852C4">
              <w:t xml:space="preserve"> </w:t>
            </w:r>
            <w:r>
              <w:t>tuần, chương trình 2 buổi/ ngày.</w:t>
            </w:r>
          </w:p>
          <w:p w:rsidR="00456C5E" w:rsidRDefault="00456C5E" w:rsidP="00456C5E">
            <w:pPr>
              <w:spacing w:before="120"/>
              <w:ind w:left="144" w:right="172"/>
            </w:pPr>
            <w:r>
              <w:t>- Dạy học tự chọn.</w:t>
            </w:r>
          </w:p>
          <w:p w:rsidR="00456C5E" w:rsidRDefault="00456C5E" w:rsidP="00456C5E">
            <w:pPr>
              <w:spacing w:before="120"/>
              <w:ind w:left="144" w:right="172"/>
            </w:pPr>
            <w:r>
              <w:t>- Dạy học theo chuẩn kiến thức, kỹ năng của chương trình GDPT.</w:t>
            </w:r>
          </w:p>
          <w:p w:rsidR="00456C5E" w:rsidRDefault="00456C5E" w:rsidP="00456C5E">
            <w:pPr>
              <w:spacing w:before="120"/>
              <w:ind w:left="144" w:right="172"/>
            </w:pPr>
            <w:r>
              <w:t>- Dạy đủ số tiết của các môn: Âm nhạc, Mỹ thuật, Thể dục.</w:t>
            </w:r>
          </w:p>
        </w:tc>
        <w:tc>
          <w:tcPr>
            <w:tcW w:w="9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C5E" w:rsidRDefault="00456C5E" w:rsidP="00456C5E">
            <w:pPr>
              <w:spacing w:before="120"/>
              <w:ind w:left="143" w:right="138"/>
            </w:pPr>
            <w:r>
              <w:t>- Học theo chương trình Bộ GDĐT ban hành.</w:t>
            </w:r>
          </w:p>
          <w:p w:rsidR="00456C5E" w:rsidRDefault="00456C5E" w:rsidP="00456C5E">
            <w:pPr>
              <w:spacing w:before="120"/>
              <w:ind w:left="143" w:right="138"/>
            </w:pPr>
            <w:r>
              <w:t>- Thực hiện chương trình học 37</w:t>
            </w:r>
            <w:r w:rsidR="003852C4">
              <w:t xml:space="preserve"> </w:t>
            </w:r>
            <w:r>
              <w:t>tuần, chương trình 2 buổi/ ngày.</w:t>
            </w:r>
          </w:p>
          <w:p w:rsidR="00456C5E" w:rsidRDefault="00456C5E" w:rsidP="00456C5E">
            <w:pPr>
              <w:spacing w:before="120"/>
              <w:ind w:left="143" w:right="138"/>
            </w:pPr>
            <w:r>
              <w:t>- Dạy học tự chọn.</w:t>
            </w:r>
          </w:p>
          <w:p w:rsidR="00456C5E" w:rsidRDefault="00456C5E" w:rsidP="00456C5E">
            <w:pPr>
              <w:spacing w:before="120"/>
              <w:ind w:left="143" w:right="138"/>
            </w:pPr>
            <w:r>
              <w:t>- Dạy học theo chuẩn kiến thức, kỹ năng của chương trình GDPT.</w:t>
            </w:r>
          </w:p>
          <w:p w:rsidR="00456C5E" w:rsidRDefault="00456C5E" w:rsidP="00456C5E">
            <w:pPr>
              <w:spacing w:before="120"/>
              <w:ind w:left="143" w:right="138"/>
            </w:pPr>
            <w:r>
              <w:t>- Dạy đủ số tiết của các môn: Âm nhạc, Mỹ thuật, Thể dục.</w:t>
            </w:r>
          </w:p>
        </w:tc>
        <w:tc>
          <w:tcPr>
            <w:tcW w:w="9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C5E" w:rsidRDefault="003852C4" w:rsidP="00456C5E">
            <w:pPr>
              <w:spacing w:before="120"/>
              <w:ind w:left="146" w:right="135"/>
            </w:pPr>
            <w:r>
              <w:t xml:space="preserve">- </w:t>
            </w:r>
            <w:r w:rsidR="00456C5E">
              <w:t>Học theo chương trình Bộ GDĐT ban hành.</w:t>
            </w:r>
          </w:p>
          <w:p w:rsidR="00456C5E" w:rsidRDefault="00456C5E" w:rsidP="00456C5E">
            <w:pPr>
              <w:spacing w:before="120"/>
              <w:ind w:left="146" w:right="135"/>
            </w:pPr>
            <w:r>
              <w:t>- Thực hiện chương trình học 37</w:t>
            </w:r>
            <w:r w:rsidR="003852C4">
              <w:t xml:space="preserve"> </w:t>
            </w:r>
            <w:r>
              <w:t>tuần, chương trình 2 buổi/ ngày.</w:t>
            </w:r>
          </w:p>
          <w:p w:rsidR="00456C5E" w:rsidRDefault="00456C5E" w:rsidP="00456C5E">
            <w:pPr>
              <w:spacing w:before="120"/>
              <w:ind w:left="146" w:right="135"/>
            </w:pPr>
            <w:r>
              <w:t>- Dạy học tự chọn.</w:t>
            </w:r>
          </w:p>
          <w:p w:rsidR="00456C5E" w:rsidRDefault="00456C5E" w:rsidP="00456C5E">
            <w:pPr>
              <w:spacing w:before="120"/>
              <w:ind w:left="146" w:right="135"/>
            </w:pPr>
            <w:r>
              <w:t>- Dạy học theo chuẩn kiến thức, kỹ năng của chương trình GDPT.</w:t>
            </w:r>
          </w:p>
          <w:p w:rsidR="00456C5E" w:rsidRDefault="00456C5E" w:rsidP="00456C5E">
            <w:pPr>
              <w:spacing w:before="120"/>
              <w:ind w:left="146" w:right="135"/>
            </w:pPr>
            <w:r>
              <w:t>- Dạy đủ số tiết của các môn: Âm nhạc, Mỹ thuật, Thể dục.</w:t>
            </w:r>
          </w:p>
        </w:tc>
        <w:tc>
          <w:tcPr>
            <w:tcW w:w="94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C5E" w:rsidRDefault="003852C4" w:rsidP="00456C5E">
            <w:pPr>
              <w:spacing w:before="120"/>
              <w:ind w:left="148" w:right="129"/>
            </w:pPr>
            <w:r>
              <w:t xml:space="preserve">- </w:t>
            </w:r>
            <w:r w:rsidR="00456C5E">
              <w:t>Học theo chương trình Bộ GDĐT ban hành.</w:t>
            </w:r>
          </w:p>
          <w:p w:rsidR="00456C5E" w:rsidRDefault="00456C5E" w:rsidP="00456C5E">
            <w:pPr>
              <w:spacing w:before="120"/>
              <w:ind w:left="148" w:right="129"/>
            </w:pPr>
            <w:r>
              <w:t>- Thực hiện chương trình học 37</w:t>
            </w:r>
            <w:r w:rsidR="003852C4">
              <w:t xml:space="preserve"> </w:t>
            </w:r>
            <w:r>
              <w:t>tuần, chương trình 2 buổi/ ngày.</w:t>
            </w:r>
          </w:p>
          <w:p w:rsidR="00456C5E" w:rsidRDefault="00456C5E" w:rsidP="00456C5E">
            <w:pPr>
              <w:spacing w:before="120"/>
              <w:ind w:left="148" w:right="129"/>
            </w:pPr>
            <w:r>
              <w:t>- Dạy học tự chọn.</w:t>
            </w:r>
          </w:p>
          <w:p w:rsidR="00456C5E" w:rsidRDefault="00456C5E" w:rsidP="00456C5E">
            <w:pPr>
              <w:spacing w:before="120"/>
              <w:ind w:left="148" w:right="129"/>
            </w:pPr>
            <w:r>
              <w:t>- Dạy học theo chuẩn kiến thức, kỹ năng của chương trình GDPT.</w:t>
            </w:r>
          </w:p>
          <w:p w:rsidR="00456C5E" w:rsidRDefault="00456C5E" w:rsidP="00456C5E">
            <w:pPr>
              <w:spacing w:before="120"/>
              <w:ind w:left="148" w:right="129"/>
            </w:pPr>
            <w:r>
              <w:t>- Dạy đủ số tiết của các môn: Âm nhạc, Mỹ thuật, Thể dục.</w:t>
            </w:r>
          </w:p>
        </w:tc>
      </w:tr>
      <w:tr w:rsidR="00456C5E" w:rsidRPr="005171A3" w:rsidTr="00456C5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C5E" w:rsidRPr="005171A3" w:rsidRDefault="00456C5E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III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C5E" w:rsidRPr="005171A3" w:rsidRDefault="00456C5E" w:rsidP="002A5533">
            <w:pPr>
              <w:spacing w:before="120"/>
              <w:ind w:left="103" w:right="103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Yêu cầu về phối hợp giữa cơ sở giáo dục và gia đình; Yêu cầu về thái độ h</w:t>
            </w:r>
            <w:r w:rsidRPr="005171A3">
              <w:rPr>
                <w:rFonts w:cs="Times New Roman"/>
                <w:sz w:val="26"/>
                <w:szCs w:val="26"/>
              </w:rPr>
              <w:t xml:space="preserve">ọc 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tập của h</w:t>
            </w:r>
            <w:r w:rsidRPr="005171A3">
              <w:rPr>
                <w:rFonts w:cs="Times New Roman"/>
                <w:sz w:val="26"/>
                <w:szCs w:val="26"/>
              </w:rPr>
              <w:t>ọc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 xml:space="preserve"> sinh</w:t>
            </w:r>
          </w:p>
        </w:tc>
        <w:tc>
          <w:tcPr>
            <w:tcW w:w="9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C5E" w:rsidRDefault="00456C5E" w:rsidP="00456C5E">
            <w:pPr>
              <w:spacing w:before="120"/>
              <w:ind w:left="144" w:right="172"/>
            </w:pPr>
            <w:r>
              <w:t>- Nhà trường phối hợp chặt chẽ với Gia đình và Xã hội, làm tốt công tác giáo dục trong và ngoài nhà trường.</w:t>
            </w:r>
          </w:p>
          <w:p w:rsidR="00456C5E" w:rsidRDefault="00456C5E" w:rsidP="00456C5E">
            <w:pPr>
              <w:spacing w:before="120"/>
              <w:ind w:left="144" w:right="172"/>
            </w:pPr>
            <w:r>
              <w:t>- Học sinh thực hiện tốt nội quy nhà trường.</w:t>
            </w:r>
          </w:p>
        </w:tc>
        <w:tc>
          <w:tcPr>
            <w:tcW w:w="9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C5E" w:rsidRDefault="00456C5E" w:rsidP="00456C5E">
            <w:pPr>
              <w:spacing w:before="120"/>
              <w:ind w:left="143" w:right="138"/>
            </w:pPr>
            <w:r>
              <w:t>- Nhà trường phối hợp chặt chẽ với Gia đình và Xã hội, làm tốt công tác giáo dục trong và ngoài nhà trường.</w:t>
            </w:r>
          </w:p>
          <w:p w:rsidR="00456C5E" w:rsidRDefault="00456C5E" w:rsidP="00456C5E">
            <w:pPr>
              <w:spacing w:before="120"/>
              <w:ind w:left="143" w:right="138"/>
            </w:pPr>
            <w:r>
              <w:t>- Học sinh thực hiện tốt nội quy nhà trường.</w:t>
            </w:r>
          </w:p>
        </w:tc>
        <w:tc>
          <w:tcPr>
            <w:tcW w:w="9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C5E" w:rsidRDefault="00456C5E" w:rsidP="00456C5E">
            <w:pPr>
              <w:spacing w:before="120"/>
              <w:ind w:left="146" w:right="135"/>
            </w:pPr>
            <w:r>
              <w:t>- Nhà trường phối hợp chặt chẽ với Gia đình và Xã hội, làm tốt công tác giáo dục trong và ngoài nhà trường.</w:t>
            </w:r>
          </w:p>
          <w:p w:rsidR="00456C5E" w:rsidRDefault="00456C5E" w:rsidP="00456C5E">
            <w:pPr>
              <w:spacing w:before="120"/>
              <w:ind w:left="146" w:right="135"/>
            </w:pPr>
            <w:r>
              <w:t>- Học sinh thực hiện tốt nội quy nhà trường.</w:t>
            </w:r>
          </w:p>
        </w:tc>
        <w:tc>
          <w:tcPr>
            <w:tcW w:w="94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C5E" w:rsidRDefault="00456C5E" w:rsidP="00456C5E">
            <w:pPr>
              <w:spacing w:before="120"/>
              <w:ind w:left="148" w:right="129"/>
            </w:pPr>
            <w:r>
              <w:t>- Nhà trường phối hợp chặt chẽ với Gia đình và Xã hội, làm tốt công tác giáo dục trong và ngoài nhà trường.</w:t>
            </w:r>
          </w:p>
          <w:p w:rsidR="00456C5E" w:rsidRDefault="00456C5E" w:rsidP="00456C5E">
            <w:pPr>
              <w:spacing w:before="120"/>
              <w:ind w:left="148" w:right="129"/>
            </w:pPr>
            <w:r>
              <w:t>- Học sinh thực hiện tốt nội quy nhà trường.</w:t>
            </w:r>
          </w:p>
        </w:tc>
      </w:tr>
      <w:tr w:rsidR="00456C5E" w:rsidRPr="005171A3" w:rsidTr="00456C5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C5E" w:rsidRPr="005171A3" w:rsidRDefault="00456C5E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IV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C5E" w:rsidRPr="005171A3" w:rsidRDefault="00456C5E" w:rsidP="002A5533">
            <w:pPr>
              <w:spacing w:before="120"/>
              <w:ind w:left="103" w:right="103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 xml:space="preserve">Các hoạt động hỗ trợ học tập, sinh hoạt của học sinh ở cơ 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lastRenderedPageBreak/>
              <w:t>sở giáo dục</w:t>
            </w:r>
          </w:p>
        </w:tc>
        <w:tc>
          <w:tcPr>
            <w:tcW w:w="9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C5E" w:rsidRDefault="00456C5E" w:rsidP="00456C5E">
            <w:pPr>
              <w:spacing w:before="120"/>
              <w:ind w:left="144" w:right="172"/>
            </w:pPr>
            <w:r>
              <w:lastRenderedPageBreak/>
              <w:t>- Phong trào Đội.</w:t>
            </w:r>
          </w:p>
          <w:p w:rsidR="00456C5E" w:rsidRDefault="00456C5E" w:rsidP="00456C5E">
            <w:pPr>
              <w:spacing w:before="120"/>
              <w:ind w:left="144" w:right="172"/>
            </w:pPr>
            <w:r>
              <w:t>- HĐNGLL.</w:t>
            </w:r>
          </w:p>
          <w:p w:rsidR="00456C5E" w:rsidRDefault="00456C5E" w:rsidP="00456C5E">
            <w:pPr>
              <w:spacing w:before="120"/>
              <w:ind w:left="144" w:right="172"/>
            </w:pPr>
            <w:r>
              <w:lastRenderedPageBreak/>
              <w:t>- Tích hợp nội dung giáo dục BVMT, sử dụng năng lượng tiết kiệm và hiệu quả, bảo tồn thiên nhiên và đa dạng sinh học trong một số môn học: GDCD, Ngữ văn, Sinh học, Địa lý, Tiếng Anh, Lịch sử, NGLL.</w:t>
            </w:r>
          </w:p>
        </w:tc>
        <w:tc>
          <w:tcPr>
            <w:tcW w:w="9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C5E" w:rsidRDefault="00456C5E" w:rsidP="00456C5E">
            <w:pPr>
              <w:spacing w:before="120"/>
              <w:ind w:left="143" w:right="138"/>
            </w:pPr>
            <w:r>
              <w:lastRenderedPageBreak/>
              <w:t>- Phong trào Đội.</w:t>
            </w:r>
          </w:p>
          <w:p w:rsidR="00456C5E" w:rsidRDefault="00456C5E" w:rsidP="00456C5E">
            <w:pPr>
              <w:spacing w:before="120"/>
              <w:ind w:left="143" w:right="138"/>
            </w:pPr>
            <w:r>
              <w:t>- HĐNGLL.</w:t>
            </w:r>
          </w:p>
          <w:p w:rsidR="00456C5E" w:rsidRDefault="00456C5E" w:rsidP="00456C5E">
            <w:pPr>
              <w:spacing w:before="120"/>
              <w:ind w:left="143" w:right="138"/>
            </w:pPr>
            <w:r>
              <w:t xml:space="preserve">- Tích hợp nội </w:t>
            </w:r>
            <w:r>
              <w:lastRenderedPageBreak/>
              <w:t>dung giáo dục BVMT, sử dụng năng lượng tiết kiệm và hiệu quả, bảo tồn thiên nhiên và đa dạng sinh học trong một số môn học: GDCD, Ngữ văn, Sinh học, Địa lý, Tiếng Anh, Lịch sử, NGLL.</w:t>
            </w:r>
          </w:p>
        </w:tc>
        <w:tc>
          <w:tcPr>
            <w:tcW w:w="9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C5E" w:rsidRDefault="00456C5E" w:rsidP="00456C5E">
            <w:pPr>
              <w:spacing w:before="120"/>
              <w:ind w:left="146" w:right="135"/>
            </w:pPr>
            <w:r>
              <w:lastRenderedPageBreak/>
              <w:t>- Phong trào Đội.</w:t>
            </w:r>
          </w:p>
          <w:p w:rsidR="00456C5E" w:rsidRDefault="00456C5E" w:rsidP="00456C5E">
            <w:pPr>
              <w:spacing w:before="120"/>
              <w:ind w:left="146" w:right="135"/>
            </w:pPr>
            <w:r>
              <w:t>- HĐNGLL.</w:t>
            </w:r>
          </w:p>
          <w:p w:rsidR="00456C5E" w:rsidRDefault="00456C5E" w:rsidP="00456C5E">
            <w:pPr>
              <w:spacing w:before="120"/>
              <w:ind w:left="146" w:right="135"/>
            </w:pPr>
            <w:r>
              <w:t xml:space="preserve">- Tích hợp nội </w:t>
            </w:r>
            <w:r>
              <w:lastRenderedPageBreak/>
              <w:t>dung giáo dục BVMT, sử dụng năng lượng tiết kiệm và hiệu quả, bảo tồn thiên nhiên và đa dạng sinh học trong một số môn học: GDCD, Ngữ văn, Sinh học, Địa lý, Tiếng Anh, Lịch sử, NGLL.</w:t>
            </w:r>
          </w:p>
        </w:tc>
        <w:tc>
          <w:tcPr>
            <w:tcW w:w="94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C5E" w:rsidRDefault="00456C5E" w:rsidP="00456C5E">
            <w:pPr>
              <w:spacing w:before="120"/>
              <w:ind w:left="148" w:right="129"/>
            </w:pPr>
            <w:r>
              <w:lastRenderedPageBreak/>
              <w:t>- Phong trào Đội.</w:t>
            </w:r>
          </w:p>
          <w:p w:rsidR="00456C5E" w:rsidRDefault="00456C5E" w:rsidP="00456C5E">
            <w:pPr>
              <w:spacing w:before="120"/>
              <w:ind w:left="148" w:right="129"/>
            </w:pPr>
            <w:r>
              <w:t>- HĐNGLL.</w:t>
            </w:r>
          </w:p>
          <w:p w:rsidR="00456C5E" w:rsidRDefault="00456C5E" w:rsidP="00456C5E">
            <w:pPr>
              <w:spacing w:before="120"/>
              <w:ind w:left="148" w:right="129"/>
            </w:pPr>
            <w:r>
              <w:t xml:space="preserve">- GD Hướng </w:t>
            </w:r>
            <w:r>
              <w:lastRenderedPageBreak/>
              <w:t>nghiệp.</w:t>
            </w:r>
          </w:p>
          <w:p w:rsidR="00456C5E" w:rsidRDefault="00456C5E" w:rsidP="00456C5E">
            <w:pPr>
              <w:spacing w:before="120"/>
              <w:ind w:left="148" w:right="129"/>
            </w:pPr>
            <w:r>
              <w:t>- Tích hợp nội dung giáo dục BVMT, sử dụng năng lượng tiết kiệm và hiệu quả, bảo tồn thiên nhiên và đa dạng sinh học trong một số môn học: GDCD, Ngữ văn, Sinh học, Địa lý, Tiếng Anh, Lịch sử, NGLL.</w:t>
            </w:r>
          </w:p>
        </w:tc>
      </w:tr>
      <w:tr w:rsidR="00456C5E" w:rsidRPr="005171A3" w:rsidTr="00456C5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C5E" w:rsidRPr="005171A3" w:rsidRDefault="00456C5E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lastRenderedPageBreak/>
              <w:t>V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C5E" w:rsidRPr="005171A3" w:rsidRDefault="00456C5E" w:rsidP="002A5533">
            <w:pPr>
              <w:spacing w:before="120"/>
              <w:ind w:left="103" w:right="103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Kết quả năng lực, phẩm chất, học tập và sức khỏe của học sinh dự ki</w:t>
            </w:r>
            <w:r w:rsidRPr="005171A3">
              <w:rPr>
                <w:rFonts w:cs="Times New Roman"/>
                <w:sz w:val="26"/>
                <w:szCs w:val="26"/>
              </w:rPr>
              <w:t>ế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n đ</w:t>
            </w:r>
            <w:r w:rsidRPr="005171A3">
              <w:rPr>
                <w:rFonts w:cs="Times New Roman"/>
                <w:sz w:val="26"/>
                <w:szCs w:val="26"/>
              </w:rPr>
              <w:t>ạ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t được</w:t>
            </w:r>
          </w:p>
        </w:tc>
        <w:tc>
          <w:tcPr>
            <w:tcW w:w="9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C5E" w:rsidRDefault="00456C5E" w:rsidP="00456C5E">
            <w:pPr>
              <w:spacing w:before="120"/>
              <w:ind w:left="144" w:right="172"/>
            </w:pPr>
            <w:r w:rsidRPr="003852C4">
              <w:rPr>
                <w:b/>
              </w:rPr>
              <w:t xml:space="preserve"> - Học lực</w:t>
            </w:r>
            <w:r>
              <w:t xml:space="preserve">: </w:t>
            </w:r>
          </w:p>
          <w:p w:rsidR="00456C5E" w:rsidRDefault="00456C5E" w:rsidP="00456C5E">
            <w:pPr>
              <w:spacing w:before="120"/>
              <w:ind w:left="144" w:right="172"/>
            </w:pPr>
            <w:r>
              <w:t xml:space="preserve">+ Giỏi:  </w:t>
            </w:r>
            <w:r w:rsidR="003852C4">
              <w:t>34.3</w:t>
            </w:r>
            <w:r>
              <w:t>%</w:t>
            </w:r>
          </w:p>
          <w:p w:rsidR="00456C5E" w:rsidRDefault="00456C5E" w:rsidP="00456C5E">
            <w:pPr>
              <w:spacing w:before="120"/>
              <w:ind w:left="144" w:right="172"/>
            </w:pPr>
            <w:r>
              <w:t xml:space="preserve">+ Khá:  </w:t>
            </w:r>
            <w:r w:rsidR="003852C4">
              <w:t>35.6</w:t>
            </w:r>
            <w:r>
              <w:t>%</w:t>
            </w:r>
          </w:p>
          <w:p w:rsidR="00456C5E" w:rsidRDefault="00456C5E" w:rsidP="00456C5E">
            <w:pPr>
              <w:spacing w:before="120"/>
              <w:ind w:left="144" w:right="172"/>
            </w:pPr>
            <w:r>
              <w:t>+ T</w:t>
            </w:r>
            <w:r w:rsidR="003852C4">
              <w:t>B</w:t>
            </w:r>
            <w:r>
              <w:t>:</w:t>
            </w:r>
            <w:r w:rsidR="003852C4">
              <w:t xml:space="preserve"> 22</w:t>
            </w:r>
            <w:r>
              <w:t xml:space="preserve"> %</w:t>
            </w:r>
          </w:p>
          <w:p w:rsidR="00456C5E" w:rsidRDefault="00456C5E" w:rsidP="00456C5E">
            <w:pPr>
              <w:spacing w:before="120"/>
              <w:ind w:left="144" w:right="172"/>
            </w:pPr>
            <w:r>
              <w:t xml:space="preserve">+ Yếu: </w:t>
            </w:r>
            <w:r w:rsidR="003852C4">
              <w:t>8.1</w:t>
            </w:r>
            <w:r>
              <w:t>%</w:t>
            </w:r>
          </w:p>
          <w:p w:rsidR="00456C5E" w:rsidRPr="003852C4" w:rsidRDefault="00456C5E" w:rsidP="00456C5E">
            <w:pPr>
              <w:spacing w:before="120"/>
              <w:ind w:left="144" w:right="172"/>
              <w:rPr>
                <w:b/>
              </w:rPr>
            </w:pPr>
            <w:r w:rsidRPr="003852C4">
              <w:rPr>
                <w:b/>
              </w:rPr>
              <w:t xml:space="preserve"> - Hạnh kiểm:</w:t>
            </w:r>
          </w:p>
          <w:p w:rsidR="00456C5E" w:rsidRDefault="00456C5E" w:rsidP="00456C5E">
            <w:pPr>
              <w:spacing w:before="120"/>
              <w:ind w:left="144" w:right="172"/>
            </w:pPr>
            <w:r>
              <w:t xml:space="preserve">+ Tốt: </w:t>
            </w:r>
            <w:r w:rsidR="003852C4">
              <w:t>82.2</w:t>
            </w:r>
            <w:r>
              <w:t>%</w:t>
            </w:r>
          </w:p>
          <w:p w:rsidR="00456C5E" w:rsidRDefault="00456C5E" w:rsidP="00456C5E">
            <w:pPr>
              <w:spacing w:before="120"/>
              <w:ind w:left="144" w:right="172"/>
            </w:pPr>
            <w:r>
              <w:t xml:space="preserve">+ Khá: </w:t>
            </w:r>
            <w:r w:rsidR="003852C4">
              <w:t>14.2</w:t>
            </w:r>
            <w:r>
              <w:t>%</w:t>
            </w:r>
          </w:p>
          <w:p w:rsidR="00456C5E" w:rsidRDefault="00456C5E" w:rsidP="003852C4">
            <w:pPr>
              <w:spacing w:before="120"/>
              <w:ind w:left="144" w:right="172"/>
            </w:pPr>
            <w:r>
              <w:t>+ T</w:t>
            </w:r>
            <w:r w:rsidR="003852C4">
              <w:t>B</w:t>
            </w:r>
            <w:r>
              <w:t xml:space="preserve">: </w:t>
            </w:r>
            <w:r w:rsidR="003852C4">
              <w:t>3.6</w:t>
            </w:r>
            <w:r>
              <w:t>%</w:t>
            </w:r>
          </w:p>
        </w:tc>
        <w:tc>
          <w:tcPr>
            <w:tcW w:w="9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2C4" w:rsidRDefault="003852C4" w:rsidP="003852C4">
            <w:pPr>
              <w:spacing w:before="120"/>
              <w:ind w:left="144" w:right="172"/>
            </w:pPr>
            <w:r w:rsidRPr="003852C4">
              <w:rPr>
                <w:b/>
              </w:rPr>
              <w:t>- Học lực</w:t>
            </w:r>
            <w:r>
              <w:t xml:space="preserve">: </w:t>
            </w:r>
          </w:p>
          <w:p w:rsidR="003852C4" w:rsidRDefault="003852C4" w:rsidP="003852C4">
            <w:pPr>
              <w:spacing w:before="120"/>
              <w:ind w:left="144" w:right="172"/>
            </w:pPr>
            <w:r>
              <w:t>+ Giỏi:  25.6%</w:t>
            </w:r>
          </w:p>
          <w:p w:rsidR="003852C4" w:rsidRDefault="003852C4" w:rsidP="003852C4">
            <w:pPr>
              <w:spacing w:before="120"/>
              <w:ind w:left="144" w:right="172"/>
            </w:pPr>
            <w:r>
              <w:t>+ Khá:  41.5%</w:t>
            </w:r>
          </w:p>
          <w:p w:rsidR="003852C4" w:rsidRDefault="003852C4" w:rsidP="003852C4">
            <w:pPr>
              <w:spacing w:before="120"/>
              <w:ind w:left="144" w:right="172"/>
            </w:pPr>
            <w:r>
              <w:t>+ TB: 29.1 %</w:t>
            </w:r>
          </w:p>
          <w:p w:rsidR="003852C4" w:rsidRDefault="003852C4" w:rsidP="003852C4">
            <w:pPr>
              <w:spacing w:before="120"/>
              <w:ind w:left="144" w:right="172"/>
            </w:pPr>
            <w:r>
              <w:t>+ Yếu: 3.8%</w:t>
            </w:r>
          </w:p>
          <w:p w:rsidR="003852C4" w:rsidRPr="003852C4" w:rsidRDefault="003852C4" w:rsidP="003852C4">
            <w:pPr>
              <w:spacing w:before="120"/>
              <w:ind w:left="144" w:right="172"/>
              <w:rPr>
                <w:b/>
              </w:rPr>
            </w:pPr>
            <w:r w:rsidRPr="003852C4">
              <w:rPr>
                <w:b/>
              </w:rPr>
              <w:t xml:space="preserve"> - Hạnh kiểm:</w:t>
            </w:r>
          </w:p>
          <w:p w:rsidR="003852C4" w:rsidRDefault="003852C4" w:rsidP="003852C4">
            <w:pPr>
              <w:spacing w:before="120"/>
              <w:ind w:left="144" w:right="172"/>
            </w:pPr>
            <w:r>
              <w:t>+ Tốt: 80.6%</w:t>
            </w:r>
          </w:p>
          <w:p w:rsidR="003852C4" w:rsidRDefault="003852C4" w:rsidP="003852C4">
            <w:pPr>
              <w:spacing w:before="120"/>
              <w:ind w:left="144" w:right="172"/>
            </w:pPr>
            <w:r>
              <w:t>+ Khá: 19.1%</w:t>
            </w:r>
          </w:p>
          <w:p w:rsidR="00456C5E" w:rsidRDefault="003852C4" w:rsidP="003852C4">
            <w:pPr>
              <w:spacing w:before="120"/>
              <w:ind w:left="143" w:right="138"/>
            </w:pPr>
            <w:r>
              <w:t>+ TB: 0.3%</w:t>
            </w:r>
          </w:p>
        </w:tc>
        <w:tc>
          <w:tcPr>
            <w:tcW w:w="9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2C4" w:rsidRDefault="003852C4" w:rsidP="003852C4">
            <w:pPr>
              <w:spacing w:before="120"/>
              <w:ind w:left="144" w:right="172"/>
            </w:pPr>
            <w:r w:rsidRPr="003852C4">
              <w:rPr>
                <w:b/>
              </w:rPr>
              <w:t>- Học lực</w:t>
            </w:r>
            <w:r>
              <w:t xml:space="preserve">: </w:t>
            </w:r>
          </w:p>
          <w:p w:rsidR="003852C4" w:rsidRDefault="003852C4" w:rsidP="003852C4">
            <w:pPr>
              <w:spacing w:before="120"/>
              <w:ind w:left="144" w:right="172"/>
            </w:pPr>
            <w:r>
              <w:t>+ Giỏi:  19.2%</w:t>
            </w:r>
          </w:p>
          <w:p w:rsidR="003852C4" w:rsidRDefault="003852C4" w:rsidP="003852C4">
            <w:pPr>
              <w:spacing w:before="120"/>
              <w:ind w:left="144" w:right="172"/>
            </w:pPr>
            <w:r>
              <w:t>+ Khá:  41.2%</w:t>
            </w:r>
          </w:p>
          <w:p w:rsidR="003852C4" w:rsidRDefault="003852C4" w:rsidP="003852C4">
            <w:pPr>
              <w:spacing w:before="120"/>
              <w:ind w:left="144" w:right="172"/>
            </w:pPr>
            <w:r>
              <w:t>+ TB: 28.7%</w:t>
            </w:r>
          </w:p>
          <w:p w:rsidR="003852C4" w:rsidRDefault="003852C4" w:rsidP="003852C4">
            <w:pPr>
              <w:spacing w:before="120"/>
              <w:ind w:left="144" w:right="172"/>
            </w:pPr>
            <w:r>
              <w:t>+ Yếu: 10.9%</w:t>
            </w:r>
          </w:p>
          <w:p w:rsidR="003852C4" w:rsidRPr="003852C4" w:rsidRDefault="003852C4" w:rsidP="003852C4">
            <w:pPr>
              <w:spacing w:before="120"/>
              <w:ind w:left="144" w:right="172"/>
              <w:rPr>
                <w:b/>
              </w:rPr>
            </w:pPr>
            <w:r w:rsidRPr="003852C4">
              <w:rPr>
                <w:b/>
              </w:rPr>
              <w:t xml:space="preserve"> - Hạnh kiểm:</w:t>
            </w:r>
          </w:p>
          <w:p w:rsidR="003852C4" w:rsidRDefault="003852C4" w:rsidP="003852C4">
            <w:pPr>
              <w:spacing w:before="120"/>
              <w:ind w:left="144" w:right="172"/>
            </w:pPr>
            <w:r>
              <w:t>+ Tốt: 81.4 %</w:t>
            </w:r>
          </w:p>
          <w:p w:rsidR="003852C4" w:rsidRDefault="003852C4" w:rsidP="003852C4">
            <w:pPr>
              <w:spacing w:before="120"/>
              <w:ind w:left="144" w:right="172"/>
            </w:pPr>
            <w:r>
              <w:t>+ Khá: 16.5%</w:t>
            </w:r>
          </w:p>
          <w:p w:rsidR="00456C5E" w:rsidRDefault="003852C4" w:rsidP="003852C4">
            <w:pPr>
              <w:spacing w:before="120"/>
              <w:ind w:left="146" w:right="135"/>
            </w:pPr>
            <w:r>
              <w:t>+ TB: 2.1%</w:t>
            </w:r>
          </w:p>
        </w:tc>
        <w:tc>
          <w:tcPr>
            <w:tcW w:w="94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2C4" w:rsidRDefault="003852C4" w:rsidP="003852C4">
            <w:pPr>
              <w:spacing w:before="120"/>
              <w:ind w:left="144" w:right="172"/>
            </w:pPr>
            <w:r w:rsidRPr="003852C4">
              <w:rPr>
                <w:b/>
              </w:rPr>
              <w:t>- Học lực</w:t>
            </w:r>
            <w:r>
              <w:t xml:space="preserve">: </w:t>
            </w:r>
          </w:p>
          <w:p w:rsidR="003852C4" w:rsidRDefault="003852C4" w:rsidP="003852C4">
            <w:pPr>
              <w:spacing w:before="120"/>
              <w:ind w:left="144" w:right="172"/>
            </w:pPr>
            <w:r>
              <w:t xml:space="preserve">+ Giỏi:  </w:t>
            </w:r>
            <w:r w:rsidR="00843732">
              <w:t>20</w:t>
            </w:r>
            <w:r>
              <w:t>%</w:t>
            </w:r>
          </w:p>
          <w:p w:rsidR="003852C4" w:rsidRDefault="003852C4" w:rsidP="003852C4">
            <w:pPr>
              <w:spacing w:before="120"/>
              <w:ind w:left="144" w:right="172"/>
            </w:pPr>
            <w:r>
              <w:t xml:space="preserve">+ Khá: </w:t>
            </w:r>
            <w:r w:rsidR="00843732">
              <w:t>36.7</w:t>
            </w:r>
            <w:r>
              <w:t>%</w:t>
            </w:r>
          </w:p>
          <w:p w:rsidR="003852C4" w:rsidRDefault="003852C4" w:rsidP="003852C4">
            <w:pPr>
              <w:spacing w:before="120"/>
              <w:ind w:left="144" w:right="172"/>
            </w:pPr>
            <w:r>
              <w:t>+ TB:</w:t>
            </w:r>
            <w:r w:rsidR="00843732">
              <w:t xml:space="preserve"> 34.6</w:t>
            </w:r>
            <w:r>
              <w:t>%</w:t>
            </w:r>
          </w:p>
          <w:p w:rsidR="003852C4" w:rsidRDefault="003852C4" w:rsidP="003852C4">
            <w:pPr>
              <w:spacing w:before="120"/>
              <w:ind w:left="144" w:right="172"/>
            </w:pPr>
            <w:r>
              <w:t xml:space="preserve">+ Yếu: </w:t>
            </w:r>
            <w:r w:rsidR="00843732">
              <w:t>8.7</w:t>
            </w:r>
            <w:r>
              <w:t>%</w:t>
            </w:r>
          </w:p>
          <w:p w:rsidR="003852C4" w:rsidRPr="003852C4" w:rsidRDefault="003852C4" w:rsidP="003852C4">
            <w:pPr>
              <w:spacing w:before="120"/>
              <w:ind w:left="144" w:right="172"/>
              <w:rPr>
                <w:b/>
              </w:rPr>
            </w:pPr>
            <w:r w:rsidRPr="003852C4">
              <w:rPr>
                <w:b/>
              </w:rPr>
              <w:t xml:space="preserve"> - Hạnh kiểm:</w:t>
            </w:r>
          </w:p>
          <w:p w:rsidR="003852C4" w:rsidRDefault="003852C4" w:rsidP="003852C4">
            <w:pPr>
              <w:spacing w:before="120"/>
              <w:ind w:left="144" w:right="172"/>
            </w:pPr>
            <w:r>
              <w:t xml:space="preserve">+ Tốt: </w:t>
            </w:r>
            <w:r w:rsidR="00843732">
              <w:t>64</w:t>
            </w:r>
            <w:r>
              <w:t>%</w:t>
            </w:r>
          </w:p>
          <w:p w:rsidR="003852C4" w:rsidRDefault="003852C4" w:rsidP="003852C4">
            <w:pPr>
              <w:spacing w:before="120"/>
              <w:ind w:left="144" w:right="172"/>
            </w:pPr>
            <w:r>
              <w:t xml:space="preserve">+ Khá: </w:t>
            </w:r>
            <w:r w:rsidR="00843732">
              <w:t>32.7</w:t>
            </w:r>
            <w:r>
              <w:t>%</w:t>
            </w:r>
          </w:p>
          <w:p w:rsidR="00456C5E" w:rsidRDefault="003852C4" w:rsidP="00843732">
            <w:pPr>
              <w:spacing w:before="120"/>
              <w:ind w:left="148" w:right="129"/>
            </w:pPr>
            <w:r>
              <w:t xml:space="preserve">+ TB: </w:t>
            </w:r>
            <w:r w:rsidR="0089385B">
              <w:t>3.3</w:t>
            </w:r>
            <w:r>
              <w:t>%</w:t>
            </w:r>
          </w:p>
        </w:tc>
      </w:tr>
      <w:tr w:rsidR="00456C5E" w:rsidRPr="005171A3" w:rsidTr="00456C5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C5E" w:rsidRPr="005171A3" w:rsidRDefault="00456C5E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VI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C5E" w:rsidRPr="005171A3" w:rsidRDefault="00456C5E" w:rsidP="002A5533">
            <w:pPr>
              <w:spacing w:before="120"/>
              <w:ind w:left="103" w:right="103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Khả năng học tập tiếp tục của học sinh</w:t>
            </w:r>
          </w:p>
        </w:tc>
        <w:tc>
          <w:tcPr>
            <w:tcW w:w="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C5E" w:rsidRDefault="00456C5E" w:rsidP="00456C5E">
            <w:pPr>
              <w:spacing w:before="120"/>
              <w:ind w:left="144" w:right="172"/>
              <w:jc w:val="center"/>
            </w:pPr>
            <w:r>
              <w:t xml:space="preserve"> 100 %</w:t>
            </w:r>
          </w:p>
        </w:tc>
        <w:tc>
          <w:tcPr>
            <w:tcW w:w="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C5E" w:rsidRDefault="00456C5E" w:rsidP="00456C5E">
            <w:pPr>
              <w:spacing w:before="120"/>
              <w:ind w:left="143" w:right="138"/>
              <w:jc w:val="center"/>
            </w:pPr>
            <w:r>
              <w:t>100 %</w:t>
            </w:r>
          </w:p>
        </w:tc>
        <w:tc>
          <w:tcPr>
            <w:tcW w:w="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C5E" w:rsidRDefault="00456C5E" w:rsidP="00456C5E">
            <w:pPr>
              <w:spacing w:before="120"/>
              <w:ind w:left="146" w:right="135"/>
              <w:jc w:val="center"/>
            </w:pPr>
            <w:r>
              <w:t>100 %</w:t>
            </w:r>
          </w:p>
        </w:tc>
        <w:tc>
          <w:tcPr>
            <w:tcW w:w="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C5E" w:rsidRDefault="00456C5E" w:rsidP="00456C5E">
            <w:pPr>
              <w:spacing w:before="120"/>
              <w:ind w:left="148" w:right="129"/>
              <w:jc w:val="center"/>
            </w:pPr>
            <w:r>
              <w:t>100 %</w:t>
            </w:r>
          </w:p>
        </w:tc>
      </w:tr>
    </w:tbl>
    <w:p w:rsidR="002A5533" w:rsidRPr="005171A3" w:rsidRDefault="002A5533" w:rsidP="002A5533">
      <w:pPr>
        <w:rPr>
          <w:rFonts w:cs="Times New Roman"/>
          <w:sz w:val="26"/>
          <w:szCs w:val="26"/>
        </w:rPr>
      </w:pPr>
      <w:r w:rsidRPr="005171A3">
        <w:rPr>
          <w:rFonts w:cs="Times New Roman"/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4"/>
      </w:tblGrid>
      <w:tr w:rsidR="002A5533" w:rsidRPr="005171A3" w:rsidTr="000F6586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533" w:rsidRPr="005171A3" w:rsidRDefault="002A553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FA8" w:rsidRDefault="001B7994" w:rsidP="001B7994">
            <w:pPr>
              <w:spacing w:before="12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</w:rPr>
              <w:t>Quận 1</w:t>
            </w:r>
            <w:r w:rsidR="002A5533" w:rsidRPr="005171A3">
              <w:rPr>
                <w:rFonts w:cs="Times New Roman"/>
                <w:sz w:val="26"/>
                <w:szCs w:val="26"/>
                <w:lang w:val="vi-VN"/>
              </w:rPr>
              <w:t xml:space="preserve">, ngày </w:t>
            </w:r>
            <w:r>
              <w:rPr>
                <w:rFonts w:cs="Times New Roman"/>
                <w:sz w:val="26"/>
                <w:szCs w:val="26"/>
              </w:rPr>
              <w:t>1</w:t>
            </w:r>
            <w:r w:rsidR="00514366">
              <w:rPr>
                <w:rFonts w:cs="Times New Roman"/>
                <w:sz w:val="26"/>
                <w:szCs w:val="26"/>
              </w:rPr>
              <w:t>2</w:t>
            </w:r>
            <w:r w:rsidR="002A5533" w:rsidRPr="005171A3">
              <w:rPr>
                <w:rFonts w:cs="Times New Roman"/>
                <w:sz w:val="26"/>
                <w:szCs w:val="26"/>
              </w:rPr>
              <w:t xml:space="preserve"> </w:t>
            </w:r>
            <w:r w:rsidR="002A5533" w:rsidRPr="005171A3">
              <w:rPr>
                <w:rFonts w:cs="Times New Roman"/>
                <w:sz w:val="26"/>
                <w:szCs w:val="26"/>
                <w:lang w:val="vi-VN"/>
              </w:rPr>
              <w:t xml:space="preserve">tháng </w:t>
            </w:r>
            <w:r w:rsidR="00514366">
              <w:rPr>
                <w:rFonts w:cs="Times New Roman"/>
                <w:sz w:val="26"/>
                <w:szCs w:val="26"/>
              </w:rPr>
              <w:t>6</w:t>
            </w:r>
            <w:r w:rsidR="002A5533" w:rsidRPr="005171A3">
              <w:rPr>
                <w:rFonts w:cs="Times New Roman"/>
                <w:sz w:val="26"/>
                <w:szCs w:val="26"/>
              </w:rPr>
              <w:t xml:space="preserve"> </w:t>
            </w:r>
            <w:r w:rsidR="002A5533" w:rsidRPr="005171A3">
              <w:rPr>
                <w:rFonts w:cs="Times New Roman"/>
                <w:sz w:val="26"/>
                <w:szCs w:val="26"/>
                <w:lang w:val="vi-VN"/>
              </w:rPr>
              <w:t>năm</w:t>
            </w:r>
            <w:r w:rsidR="002A5533" w:rsidRPr="005171A3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201</w:t>
            </w:r>
            <w:r w:rsidR="00514366">
              <w:rPr>
                <w:rFonts w:cs="Times New Roman"/>
                <w:sz w:val="26"/>
                <w:szCs w:val="26"/>
              </w:rPr>
              <w:t>9</w:t>
            </w:r>
            <w:r w:rsidR="002A5533" w:rsidRPr="005171A3">
              <w:rPr>
                <w:rFonts w:cs="Times New Roman"/>
                <w:sz w:val="26"/>
                <w:szCs w:val="26"/>
              </w:rPr>
              <w:br/>
            </w:r>
            <w:r>
              <w:rPr>
                <w:rFonts w:cs="Times New Roman"/>
                <w:b/>
                <w:sz w:val="26"/>
                <w:szCs w:val="26"/>
              </w:rPr>
              <w:t>HIỆU TRƯỞNG</w:t>
            </w:r>
            <w:r w:rsidR="002A5533" w:rsidRPr="005171A3">
              <w:rPr>
                <w:rFonts w:cs="Times New Roman"/>
                <w:sz w:val="26"/>
                <w:szCs w:val="26"/>
              </w:rPr>
              <w:br/>
            </w:r>
          </w:p>
          <w:p w:rsidR="002A5533" w:rsidRDefault="002A5533" w:rsidP="001B7994">
            <w:pPr>
              <w:spacing w:before="12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936FA8" w:rsidRPr="00514366" w:rsidRDefault="00936FA8" w:rsidP="001B7994">
            <w:pPr>
              <w:spacing w:before="12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936FA8" w:rsidRPr="00936FA8" w:rsidRDefault="00936FA8" w:rsidP="001B7994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36FA8">
              <w:rPr>
                <w:rFonts w:cs="Times New Roman"/>
                <w:b/>
                <w:sz w:val="26"/>
                <w:szCs w:val="26"/>
              </w:rPr>
              <w:t>Hồ Thị Ngọc Sương</w:t>
            </w:r>
          </w:p>
        </w:tc>
      </w:tr>
    </w:tbl>
    <w:p w:rsidR="002A5533" w:rsidRPr="005171A3" w:rsidRDefault="002A5533" w:rsidP="002A5533">
      <w:pPr>
        <w:rPr>
          <w:rFonts w:cs="Times New Roman"/>
          <w:sz w:val="26"/>
          <w:szCs w:val="26"/>
        </w:rPr>
      </w:pPr>
      <w:r w:rsidRPr="005171A3">
        <w:rPr>
          <w:rFonts w:cs="Times New Roman"/>
          <w:sz w:val="26"/>
          <w:szCs w:val="26"/>
        </w:rPr>
        <w:t> </w:t>
      </w:r>
    </w:p>
    <w:p w:rsidR="002A5533" w:rsidRPr="005171A3" w:rsidRDefault="002A5533">
      <w:pPr>
        <w:spacing w:before="0" w:after="160" w:line="259" w:lineRule="auto"/>
        <w:jc w:val="left"/>
        <w:rPr>
          <w:rFonts w:cs="Times New Roman"/>
          <w:b/>
          <w:bCs/>
          <w:sz w:val="26"/>
          <w:szCs w:val="26"/>
          <w:lang w:val="vi-VN"/>
        </w:rPr>
      </w:pPr>
      <w:bookmarkStart w:id="3" w:name="chuong_pl_10"/>
      <w:r w:rsidRPr="005171A3">
        <w:rPr>
          <w:rFonts w:cs="Times New Roman"/>
          <w:b/>
          <w:bCs/>
          <w:sz w:val="26"/>
          <w:szCs w:val="26"/>
          <w:lang w:val="vi-VN"/>
        </w:rPr>
        <w:br w:type="page"/>
      </w:r>
    </w:p>
    <w:p w:rsidR="002A5533" w:rsidRPr="00456C5E" w:rsidRDefault="002A5533" w:rsidP="00456C5E">
      <w:pPr>
        <w:jc w:val="right"/>
        <w:rPr>
          <w:rFonts w:cs="Times New Roman"/>
          <w:szCs w:val="26"/>
          <w:lang w:val="vi-VN"/>
        </w:rPr>
      </w:pPr>
      <w:r w:rsidRPr="00456C5E">
        <w:rPr>
          <w:rFonts w:cs="Times New Roman"/>
          <w:bCs/>
          <w:szCs w:val="26"/>
          <w:lang w:val="vi-VN"/>
        </w:rPr>
        <w:lastRenderedPageBreak/>
        <w:t>Biểu mẫu 10</w:t>
      </w:r>
      <w:bookmarkEnd w:id="3"/>
    </w:p>
    <w:p w:rsidR="002A5533" w:rsidRPr="005171A3" w:rsidRDefault="002A5533" w:rsidP="002A5533">
      <w:pPr>
        <w:tabs>
          <w:tab w:val="center" w:pos="1843"/>
        </w:tabs>
        <w:spacing w:before="120"/>
        <w:rPr>
          <w:rFonts w:cs="Times New Roman"/>
          <w:sz w:val="26"/>
          <w:szCs w:val="26"/>
          <w:lang w:val="vi-VN"/>
        </w:rPr>
      </w:pPr>
      <w:bookmarkStart w:id="4" w:name="chuong_pl_10_name"/>
      <w:r w:rsidRPr="005171A3">
        <w:rPr>
          <w:rFonts w:cs="Times New Roman"/>
          <w:sz w:val="26"/>
          <w:szCs w:val="26"/>
          <w:lang w:val="vi-VN"/>
        </w:rPr>
        <w:tab/>
        <w:t>ỦY BAN NHÂN DÂN QUẬN 1</w:t>
      </w:r>
    </w:p>
    <w:p w:rsidR="002A5533" w:rsidRPr="005171A3" w:rsidRDefault="002A5533" w:rsidP="002A5533">
      <w:pPr>
        <w:tabs>
          <w:tab w:val="center" w:pos="1843"/>
        </w:tabs>
        <w:rPr>
          <w:rFonts w:cs="Times New Roman"/>
          <w:b/>
          <w:sz w:val="26"/>
          <w:szCs w:val="26"/>
        </w:rPr>
      </w:pPr>
      <w:r w:rsidRPr="005171A3">
        <w:rPr>
          <w:rFonts w:cs="Times New Roman"/>
          <w:sz w:val="26"/>
          <w:szCs w:val="26"/>
          <w:lang w:val="vi-VN"/>
        </w:rPr>
        <w:tab/>
      </w:r>
      <w:r w:rsidRPr="005171A3">
        <w:rPr>
          <w:rFonts w:cs="Times New Roman"/>
          <w:b/>
          <w:sz w:val="26"/>
          <w:szCs w:val="26"/>
        </w:rPr>
        <w:t xml:space="preserve">TRƯỜNG TRUNG HỌC CƠ SỞ </w:t>
      </w:r>
    </w:p>
    <w:p w:rsidR="002A5533" w:rsidRPr="005171A3" w:rsidRDefault="002A5533" w:rsidP="002A5533">
      <w:pPr>
        <w:tabs>
          <w:tab w:val="center" w:pos="1843"/>
        </w:tabs>
        <w:rPr>
          <w:rFonts w:cs="Times New Roman"/>
          <w:b/>
          <w:sz w:val="26"/>
          <w:szCs w:val="26"/>
        </w:rPr>
      </w:pPr>
      <w:r w:rsidRPr="005171A3">
        <w:rPr>
          <w:rFonts w:cs="Times New Roman"/>
          <w:b/>
          <w:sz w:val="26"/>
          <w:szCs w:val="26"/>
        </w:rPr>
        <w:tab/>
        <w:t>CHU VĂN AN</w:t>
      </w:r>
    </w:p>
    <w:p w:rsidR="002A5533" w:rsidRPr="005171A3" w:rsidRDefault="002A5533" w:rsidP="002A5533">
      <w:pPr>
        <w:jc w:val="center"/>
        <w:rPr>
          <w:rFonts w:cs="Times New Roman"/>
          <w:sz w:val="26"/>
          <w:szCs w:val="26"/>
        </w:rPr>
      </w:pPr>
      <w:r w:rsidRPr="005171A3">
        <w:rPr>
          <w:rFonts w:cs="Times New Roman"/>
          <w:b/>
          <w:bCs/>
          <w:sz w:val="26"/>
          <w:szCs w:val="26"/>
          <w:lang w:val="vi-VN"/>
        </w:rPr>
        <w:t>THÔNG BÁO</w:t>
      </w:r>
      <w:bookmarkEnd w:id="4"/>
    </w:p>
    <w:p w:rsidR="002A5533" w:rsidRPr="005171A3" w:rsidRDefault="002A5533" w:rsidP="002A5533">
      <w:pPr>
        <w:jc w:val="center"/>
        <w:rPr>
          <w:rFonts w:cs="Times New Roman"/>
          <w:sz w:val="26"/>
          <w:szCs w:val="26"/>
        </w:rPr>
      </w:pPr>
      <w:bookmarkStart w:id="5" w:name="chuong_pl_10_name_name"/>
      <w:r w:rsidRPr="005171A3">
        <w:rPr>
          <w:rFonts w:cs="Times New Roman"/>
          <w:b/>
          <w:bCs/>
          <w:sz w:val="26"/>
          <w:szCs w:val="26"/>
          <w:lang w:val="vi-VN"/>
        </w:rPr>
        <w:t>Công khai thông tin chất lượng giáo dục thực tế của trường trung học cơ sở và trường trung học phổ thông, năm học</w:t>
      </w:r>
      <w:bookmarkEnd w:id="5"/>
      <w:r w:rsidR="00C5585D" w:rsidRPr="005171A3">
        <w:rPr>
          <w:rFonts w:cs="Times New Roman"/>
          <w:b/>
          <w:bCs/>
          <w:sz w:val="26"/>
          <w:szCs w:val="26"/>
        </w:rPr>
        <w:t xml:space="preserve"> 2018 - 2019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5499"/>
        <w:gridCol w:w="885"/>
        <w:gridCol w:w="799"/>
        <w:gridCol w:w="782"/>
        <w:gridCol w:w="778"/>
        <w:gridCol w:w="879"/>
      </w:tblGrid>
      <w:tr w:rsidR="002A5533" w:rsidRPr="005171A3" w:rsidTr="000F6586">
        <w:tc>
          <w:tcPr>
            <w:tcW w:w="41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STT</w:t>
            </w:r>
          </w:p>
        </w:tc>
        <w:tc>
          <w:tcPr>
            <w:tcW w:w="262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42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Tổ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ng số</w:t>
            </w:r>
          </w:p>
        </w:tc>
        <w:tc>
          <w:tcPr>
            <w:tcW w:w="1544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Chia ra theo khối lớp</w:t>
            </w:r>
          </w:p>
        </w:tc>
      </w:tr>
      <w:tr w:rsidR="00AF3844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F3844" w:rsidRPr="005171A3" w:rsidRDefault="00AF384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F3844" w:rsidRPr="005171A3" w:rsidRDefault="00AF384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F3844" w:rsidRPr="005171A3" w:rsidRDefault="00AF384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44" w:rsidRPr="005171A3" w:rsidRDefault="00AF384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Lớp</w:t>
            </w:r>
            <w:r w:rsidRPr="005171A3">
              <w:rPr>
                <w:rFonts w:cs="Times New Roman"/>
                <w:sz w:val="26"/>
                <w:szCs w:val="26"/>
              </w:rPr>
              <w:t xml:space="preserve"> 6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44" w:rsidRPr="005171A3" w:rsidRDefault="00AF384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Lớp 7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44" w:rsidRPr="005171A3" w:rsidRDefault="00AF384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Lớp 8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44" w:rsidRPr="005171A3" w:rsidRDefault="00AF384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Lớp 9</w:t>
            </w:r>
          </w:p>
        </w:tc>
      </w:tr>
      <w:tr w:rsidR="00C5585D" w:rsidRPr="005171A3" w:rsidTr="001B79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23282A">
            <w:pPr>
              <w:spacing w:before="120"/>
              <w:ind w:left="262" w:right="254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Số h</w:t>
            </w:r>
            <w:r w:rsidRPr="005171A3">
              <w:rPr>
                <w:rFonts w:cs="Times New Roman"/>
                <w:b/>
                <w:bCs/>
                <w:sz w:val="26"/>
                <w:szCs w:val="26"/>
              </w:rPr>
              <w:t>ọ</w:t>
            </w: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c sinh chia theo hạnh kiểm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514366" w:rsidP="006E7C40">
            <w:pPr>
              <w:ind w:right="9"/>
              <w:jc w:val="right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1241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514366" w:rsidP="006E7C40">
            <w:pPr>
              <w:ind w:right="9"/>
              <w:jc w:val="right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306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514366" w:rsidP="006E7C40">
            <w:pPr>
              <w:ind w:right="9"/>
              <w:jc w:val="right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337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514366" w:rsidP="006E7C40">
            <w:pPr>
              <w:ind w:right="9"/>
              <w:jc w:val="right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326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514366" w:rsidP="006E7C40">
            <w:pPr>
              <w:ind w:right="9"/>
              <w:jc w:val="right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272</w:t>
            </w:r>
          </w:p>
        </w:tc>
      </w:tr>
      <w:tr w:rsidR="00C5585D" w:rsidRPr="005171A3" w:rsidTr="001B79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23282A">
            <w:pPr>
              <w:spacing w:before="120"/>
              <w:ind w:left="262" w:right="254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Tốt</w:t>
            </w:r>
            <w:r w:rsidRPr="005171A3">
              <w:rPr>
                <w:rFonts w:cs="Times New Roman"/>
                <w:sz w:val="26"/>
                <w:szCs w:val="26"/>
              </w:rPr>
              <w:t xml:space="preserve"> 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514366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79.3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514366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83.3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514366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80.1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514366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73.3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514366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76.1</w:t>
            </w:r>
          </w:p>
        </w:tc>
      </w:tr>
      <w:tr w:rsidR="00C5585D" w:rsidRPr="005171A3" w:rsidTr="001B79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23282A">
            <w:pPr>
              <w:spacing w:before="120"/>
              <w:ind w:left="262" w:right="254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Khá</w:t>
            </w:r>
            <w:r w:rsidRPr="005171A3">
              <w:rPr>
                <w:rFonts w:cs="Times New Roman"/>
                <w:sz w:val="26"/>
                <w:szCs w:val="26"/>
              </w:rPr>
              <w:t xml:space="preserve"> 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514366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19.2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514366" w:rsidP="00514366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12.4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514366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19.9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514366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21.5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514366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23.5</w:t>
            </w:r>
          </w:p>
        </w:tc>
      </w:tr>
      <w:tr w:rsidR="00C5585D" w:rsidRPr="005171A3" w:rsidTr="001B79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23282A">
            <w:pPr>
              <w:spacing w:before="120"/>
              <w:ind w:left="262" w:right="254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Trung bình</w:t>
            </w:r>
            <w:r w:rsidRPr="005171A3">
              <w:rPr>
                <w:rFonts w:cs="Times New Roman"/>
                <w:sz w:val="26"/>
                <w:szCs w:val="26"/>
              </w:rPr>
              <w:t xml:space="preserve"> 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514366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514366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4.3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514366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514366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514366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0.4</w:t>
            </w:r>
          </w:p>
        </w:tc>
      </w:tr>
      <w:tr w:rsidR="00C5585D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23282A">
            <w:pPr>
              <w:spacing w:before="120"/>
              <w:ind w:left="262" w:right="254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Yếu</w:t>
            </w:r>
            <w:r w:rsidRPr="005171A3">
              <w:rPr>
                <w:rFonts w:cs="Times New Roman"/>
                <w:sz w:val="26"/>
                <w:szCs w:val="26"/>
              </w:rPr>
              <w:t xml:space="preserve"> 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514366" w:rsidP="006E7C40">
            <w:pPr>
              <w:ind w:right="9"/>
              <w:jc w:val="right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514366" w:rsidP="006E7C40">
            <w:pPr>
              <w:ind w:right="9"/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514366" w:rsidP="006E7C40">
            <w:pPr>
              <w:ind w:right="9"/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514366" w:rsidP="006E7C40">
            <w:pPr>
              <w:ind w:right="9"/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514366" w:rsidP="006E7C40">
            <w:pPr>
              <w:ind w:left="-32" w:right="9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</w:p>
        </w:tc>
      </w:tr>
      <w:tr w:rsidR="00C5585D" w:rsidRPr="005171A3" w:rsidTr="001B79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23282A">
            <w:pPr>
              <w:spacing w:before="120"/>
              <w:ind w:left="262" w:right="254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Số h</w:t>
            </w:r>
            <w:r w:rsidRPr="005171A3">
              <w:rPr>
                <w:rFonts w:cs="Times New Roman"/>
                <w:b/>
                <w:bCs/>
                <w:sz w:val="26"/>
                <w:szCs w:val="26"/>
              </w:rPr>
              <w:t>ọ</w:t>
            </w: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c sinh chia theo học lực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514366" w:rsidP="006E7C40">
            <w:pPr>
              <w:ind w:right="9"/>
              <w:jc w:val="right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1241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514366" w:rsidP="006E7C40">
            <w:pPr>
              <w:ind w:right="9"/>
              <w:jc w:val="right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306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514366" w:rsidP="006E7C40">
            <w:pPr>
              <w:ind w:right="9"/>
              <w:jc w:val="right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337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514366" w:rsidP="006E7C40">
            <w:pPr>
              <w:ind w:right="9"/>
              <w:jc w:val="right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326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514366" w:rsidP="006E7C40">
            <w:pPr>
              <w:ind w:right="9"/>
              <w:jc w:val="right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272</w:t>
            </w:r>
          </w:p>
        </w:tc>
      </w:tr>
      <w:tr w:rsidR="00C5585D" w:rsidRPr="005171A3" w:rsidTr="001B79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23282A">
            <w:pPr>
              <w:spacing w:before="120"/>
              <w:ind w:left="262" w:right="254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Giỏi</w:t>
            </w:r>
            <w:r w:rsidRPr="005171A3">
              <w:rPr>
                <w:rFonts w:cs="Times New Roman"/>
                <w:sz w:val="26"/>
                <w:szCs w:val="26"/>
              </w:rPr>
              <w:t xml:space="preserve"> 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313896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28.9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313896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36.9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313896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30.9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313896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23.9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313896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23.2</w:t>
            </w:r>
          </w:p>
        </w:tc>
      </w:tr>
      <w:tr w:rsidR="00C5585D" w:rsidRPr="005171A3" w:rsidTr="001B79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23282A">
            <w:pPr>
              <w:spacing w:before="120"/>
              <w:ind w:left="262" w:right="254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Khá</w:t>
            </w:r>
            <w:r w:rsidRPr="005171A3">
              <w:rPr>
                <w:rFonts w:cs="Times New Roman"/>
                <w:sz w:val="26"/>
                <w:szCs w:val="26"/>
              </w:rPr>
              <w:t xml:space="preserve"> 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313896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40.1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313896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35.6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313896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41.0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313896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41.7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313896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41.9</w:t>
            </w:r>
          </w:p>
        </w:tc>
      </w:tr>
      <w:tr w:rsidR="00C5585D" w:rsidRPr="005171A3" w:rsidTr="001B79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23282A">
            <w:pPr>
              <w:spacing w:before="120"/>
              <w:ind w:left="262" w:right="254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Trung bình</w:t>
            </w:r>
            <w:r w:rsidRPr="005171A3">
              <w:rPr>
                <w:rFonts w:cs="Times New Roman"/>
                <w:sz w:val="26"/>
                <w:szCs w:val="26"/>
              </w:rPr>
              <w:t xml:space="preserve"> 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313896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27.8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313896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24.6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313896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25.5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313896" w:rsidP="00313896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27.7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313896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34.9</w:t>
            </w:r>
          </w:p>
        </w:tc>
      </w:tr>
      <w:tr w:rsidR="00C5585D" w:rsidRPr="005171A3" w:rsidTr="001B79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23282A">
            <w:pPr>
              <w:spacing w:before="120"/>
              <w:ind w:left="262" w:right="254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Yếu</w:t>
            </w:r>
            <w:r w:rsidRPr="005171A3">
              <w:rPr>
                <w:rFonts w:cs="Times New Roman"/>
                <w:sz w:val="26"/>
                <w:szCs w:val="26"/>
              </w:rPr>
              <w:t xml:space="preserve"> 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313896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313896" w:rsidP="00313896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2.6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313896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2.6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313896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6.4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313896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</w:tr>
      <w:tr w:rsidR="00C5585D" w:rsidRPr="005171A3" w:rsidTr="001B79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23282A">
            <w:pPr>
              <w:spacing w:before="120"/>
              <w:ind w:left="262" w:right="254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Kém</w:t>
            </w:r>
            <w:r w:rsidRPr="005171A3">
              <w:rPr>
                <w:rFonts w:cs="Times New Roman"/>
                <w:sz w:val="26"/>
                <w:szCs w:val="26"/>
              </w:rPr>
              <w:t xml:space="preserve"> 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313896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0.1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313896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0.3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313896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313896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0.3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313896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</w:tr>
      <w:tr w:rsidR="00C5585D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470076" w:rsidRDefault="00C5585D" w:rsidP="00313896">
            <w:pPr>
              <w:spacing w:before="120"/>
              <w:ind w:left="262" w:right="254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T</w:t>
            </w:r>
            <w:r w:rsidRPr="005171A3">
              <w:rPr>
                <w:rFonts w:cs="Times New Roman"/>
                <w:b/>
                <w:bCs/>
                <w:sz w:val="26"/>
                <w:szCs w:val="26"/>
              </w:rPr>
              <w:t xml:space="preserve">ổng </w:t>
            </w: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hợp kết quả cuối năm</w:t>
            </w:r>
            <w:r w:rsidR="00313896">
              <w:rPr>
                <w:rFonts w:cs="Times New Roman"/>
                <w:b/>
                <w:bCs/>
                <w:sz w:val="26"/>
                <w:szCs w:val="26"/>
              </w:rPr>
              <w:t xml:space="preserve"> 2018</w:t>
            </w:r>
            <w:r w:rsidR="00470076">
              <w:rPr>
                <w:rFonts w:cs="Times New Roman"/>
                <w:b/>
                <w:bCs/>
                <w:sz w:val="26"/>
                <w:szCs w:val="26"/>
              </w:rPr>
              <w:t xml:space="preserve"> - 201</w:t>
            </w:r>
            <w:r w:rsidR="00313896">
              <w:rPr>
                <w:rFonts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6E7C40">
            <w:pPr>
              <w:spacing w:before="120"/>
              <w:ind w:right="9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6E7C40">
            <w:pPr>
              <w:spacing w:before="120"/>
              <w:ind w:right="9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6E7C40">
            <w:pPr>
              <w:spacing w:before="120"/>
              <w:ind w:right="9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6E7C40">
            <w:pPr>
              <w:spacing w:before="120"/>
              <w:ind w:right="9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6E7C40">
            <w:pPr>
              <w:spacing w:before="120"/>
              <w:ind w:right="9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C5585D" w:rsidRPr="005171A3" w:rsidTr="001B79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23282A">
            <w:pPr>
              <w:spacing w:before="120"/>
              <w:ind w:left="262" w:right="254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Lên lớp</w:t>
            </w:r>
            <w:r w:rsidRPr="005171A3">
              <w:rPr>
                <w:rFonts w:cs="Times New Roman"/>
                <w:sz w:val="26"/>
                <w:szCs w:val="26"/>
              </w:rPr>
              <w:t xml:space="preserve"> 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9C0DC3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96.8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9C0DC3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96.7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9C0DC3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98.2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9C0DC3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95.4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9C0DC3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</w:tr>
      <w:tr w:rsidR="00C5585D" w:rsidRPr="005171A3" w:rsidTr="001B79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23282A">
            <w:pPr>
              <w:spacing w:before="120"/>
              <w:ind w:left="262" w:right="254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Học sinh giỏi</w:t>
            </w:r>
            <w:r w:rsidRPr="005171A3">
              <w:rPr>
                <w:rFonts w:cs="Times New Roman"/>
                <w:sz w:val="26"/>
                <w:szCs w:val="26"/>
              </w:rPr>
              <w:t xml:space="preserve"> 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9C0DC3" w:rsidP="006E7C40">
            <w:pPr>
              <w:ind w:right="9"/>
              <w:jc w:val="right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28.7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9C0DC3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36.9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9C0DC3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30.3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9C0DC3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23.9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9C0DC3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23.2</w:t>
            </w:r>
          </w:p>
        </w:tc>
      </w:tr>
      <w:tr w:rsidR="00C5585D" w:rsidRPr="005171A3" w:rsidTr="001B79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23282A">
            <w:pPr>
              <w:spacing w:before="120"/>
              <w:ind w:left="262" w:right="254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Học sinh tiên tiến</w:t>
            </w:r>
            <w:r w:rsidRPr="005171A3">
              <w:rPr>
                <w:rFonts w:cs="Times New Roman"/>
                <w:sz w:val="26"/>
                <w:szCs w:val="26"/>
              </w:rPr>
              <w:t xml:space="preserve"> 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9C0DC3" w:rsidP="006E7C40">
            <w:pPr>
              <w:ind w:right="9"/>
              <w:jc w:val="right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40.2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9C0DC3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35.6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9C0DC3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41.5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9C0DC3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41.7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9C0DC3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41.9</w:t>
            </w:r>
          </w:p>
        </w:tc>
      </w:tr>
      <w:tr w:rsidR="00C5585D" w:rsidRPr="005171A3" w:rsidTr="001B79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23282A">
            <w:pPr>
              <w:spacing w:before="120"/>
              <w:ind w:left="262" w:right="254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Thi lại</w:t>
            </w:r>
            <w:r w:rsidRPr="005171A3">
              <w:rPr>
                <w:rFonts w:cs="Times New Roman"/>
                <w:sz w:val="26"/>
                <w:szCs w:val="26"/>
              </w:rPr>
              <w:t xml:space="preserve"> 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266E60" w:rsidP="006E7C40">
            <w:pPr>
              <w:ind w:right="9"/>
              <w:jc w:val="right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3.1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9C0DC3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2.6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9C0DC3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2.7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266E60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6.4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266E60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</w:tr>
      <w:tr w:rsidR="00C5585D" w:rsidRPr="005171A3" w:rsidTr="001B79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23282A">
            <w:pPr>
              <w:spacing w:before="120"/>
              <w:ind w:left="262" w:right="254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Lưu ban</w:t>
            </w:r>
            <w:r w:rsidRPr="005171A3">
              <w:rPr>
                <w:rFonts w:cs="Times New Roman"/>
                <w:sz w:val="26"/>
                <w:szCs w:val="26"/>
              </w:rPr>
              <w:t xml:space="preserve"> 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9C0DC3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9C0DC3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2.9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9C0DC3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1.8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9C0DC3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4.6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585D" w:rsidRPr="005171A3" w:rsidRDefault="009C0DC3" w:rsidP="006E7C40">
            <w:pPr>
              <w:ind w:right="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</w:tr>
      <w:tr w:rsidR="00C5585D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23282A">
            <w:pPr>
              <w:spacing w:before="120"/>
              <w:ind w:left="262" w:right="254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Chuy</w:t>
            </w:r>
            <w:r w:rsidRPr="005171A3">
              <w:rPr>
                <w:rFonts w:cs="Times New Roman"/>
                <w:sz w:val="26"/>
                <w:szCs w:val="26"/>
              </w:rPr>
              <w:t>ể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n trường đến/đi</w:t>
            </w:r>
            <w:r w:rsidRPr="005171A3">
              <w:rPr>
                <w:rFonts w:cs="Times New Roman"/>
                <w:sz w:val="26"/>
                <w:szCs w:val="26"/>
              </w:rPr>
              <w:t xml:space="preserve"> 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266E60" w:rsidP="006E7C40">
            <w:pPr>
              <w:spacing w:before="120"/>
              <w:ind w:right="9"/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9/29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266E60" w:rsidP="006E7C40">
            <w:pPr>
              <w:spacing w:before="120"/>
              <w:ind w:right="9"/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1/10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266E60" w:rsidP="006E7C40">
            <w:pPr>
              <w:spacing w:before="120"/>
              <w:ind w:right="9"/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4/4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266E60" w:rsidP="006E7C40">
            <w:pPr>
              <w:spacing w:before="120"/>
              <w:ind w:right="9"/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2/9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266E60" w:rsidP="006E7C40">
            <w:pPr>
              <w:spacing w:before="120"/>
              <w:ind w:right="9"/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2/6</w:t>
            </w:r>
          </w:p>
        </w:tc>
      </w:tr>
      <w:tr w:rsidR="00C5585D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23282A">
            <w:pPr>
              <w:spacing w:before="120"/>
              <w:ind w:left="262" w:right="254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Bị đu</w:t>
            </w:r>
            <w:r w:rsidRPr="005171A3">
              <w:rPr>
                <w:rFonts w:cs="Times New Roman"/>
                <w:sz w:val="26"/>
                <w:szCs w:val="26"/>
              </w:rPr>
              <w:t>ổ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i học</w:t>
            </w:r>
            <w:r w:rsidRPr="005171A3">
              <w:rPr>
                <w:rFonts w:cs="Times New Roman"/>
                <w:sz w:val="26"/>
                <w:szCs w:val="26"/>
              </w:rPr>
              <w:t xml:space="preserve"> 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470076" w:rsidRDefault="00266E60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470076" w:rsidRDefault="00266E60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266E60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266E60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266E60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</w:p>
        </w:tc>
      </w:tr>
      <w:tr w:rsidR="00C5585D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23282A">
            <w:pPr>
              <w:spacing w:before="120"/>
              <w:ind w:left="262" w:right="254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Bỏ học (qua kỳ nghỉ hè năm trước và trong năm học)</w:t>
            </w:r>
          </w:p>
          <w:p w:rsidR="00C5585D" w:rsidRPr="005171A3" w:rsidRDefault="00C5585D" w:rsidP="0023282A">
            <w:pPr>
              <w:spacing w:before="120"/>
              <w:ind w:left="262" w:right="254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470076" w:rsidRDefault="009C0DC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9C0DC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9C0DC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9C0DC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470076" w:rsidRDefault="009C0DC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</w:p>
        </w:tc>
      </w:tr>
      <w:tr w:rsidR="00C5585D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IV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23282A">
            <w:pPr>
              <w:spacing w:before="120"/>
              <w:ind w:left="262" w:right="254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Số học sinh đạt giải các kỳ thi h</w:t>
            </w:r>
            <w:r w:rsidRPr="005171A3">
              <w:rPr>
                <w:rFonts w:cs="Times New Roman"/>
                <w:b/>
                <w:bCs/>
                <w:sz w:val="26"/>
                <w:szCs w:val="26"/>
              </w:rPr>
              <w:t>ọ</w:t>
            </w: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c sinh giỏi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C5585D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FF3BA7" w:rsidRDefault="00C5585D" w:rsidP="00FF3BA7">
            <w:pPr>
              <w:spacing w:before="120"/>
              <w:ind w:left="262" w:right="254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 xml:space="preserve">Cấp </w:t>
            </w:r>
            <w:r w:rsidR="00FF3BA7">
              <w:rPr>
                <w:rFonts w:cs="Times New Roman"/>
                <w:sz w:val="26"/>
                <w:szCs w:val="26"/>
              </w:rPr>
              <w:t>quận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130FC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3532AB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3532AB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3532AB" w:rsidP="003532AB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3532AB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</w:p>
        </w:tc>
      </w:tr>
      <w:tr w:rsidR="00C5585D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FF3BA7">
            <w:pPr>
              <w:spacing w:before="120"/>
              <w:ind w:left="262" w:right="254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C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ấp thành phố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130FC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35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3532AB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FF3BA7" w:rsidP="003532AB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3532AB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3532AB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3532AB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C5585D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23282A">
            <w:pPr>
              <w:spacing w:before="120"/>
              <w:ind w:left="262" w:right="254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Quốc gia, khu vực một số nước, quốc t</w:t>
            </w:r>
            <w:r w:rsidRPr="005171A3">
              <w:rPr>
                <w:rFonts w:cs="Times New Roman"/>
                <w:sz w:val="26"/>
                <w:szCs w:val="26"/>
              </w:rPr>
              <w:t>ế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5585D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V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9C0DC3">
            <w:pPr>
              <w:spacing w:before="120"/>
              <w:ind w:left="262" w:right="254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Số h</w:t>
            </w:r>
            <w:r w:rsidRPr="005171A3">
              <w:rPr>
                <w:rFonts w:cs="Times New Roman"/>
                <w:b/>
                <w:bCs/>
                <w:sz w:val="26"/>
                <w:szCs w:val="26"/>
              </w:rPr>
              <w:t>ọ</w:t>
            </w: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c sinh dự xét tốt nghiệp</w:t>
            </w:r>
            <w:r w:rsidRPr="005171A3">
              <w:rPr>
                <w:rFonts w:cs="Times New Roman"/>
                <w:b/>
                <w:bCs/>
                <w:sz w:val="26"/>
                <w:szCs w:val="26"/>
              </w:rPr>
              <w:t xml:space="preserve"> năm học 201</w:t>
            </w:r>
            <w:r w:rsidR="009C0DC3">
              <w:rPr>
                <w:rFonts w:cs="Times New Roman"/>
                <w:b/>
                <w:bCs/>
                <w:sz w:val="26"/>
                <w:szCs w:val="26"/>
              </w:rPr>
              <w:t>8 - 2019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9C0DC3" w:rsidP="009C0DC3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272</w:t>
            </w:r>
          </w:p>
        </w:tc>
      </w:tr>
      <w:tr w:rsidR="00C5585D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VI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23282A">
            <w:pPr>
              <w:spacing w:before="120"/>
              <w:ind w:left="262" w:right="254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Số h</w:t>
            </w:r>
            <w:r w:rsidRPr="005171A3">
              <w:rPr>
                <w:rFonts w:cs="Times New Roman"/>
                <w:b/>
                <w:bCs/>
                <w:sz w:val="26"/>
                <w:szCs w:val="26"/>
              </w:rPr>
              <w:t>ọ</w:t>
            </w: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c sinh được công nhận tốt nghiệp</w:t>
            </w:r>
            <w:r w:rsidRPr="005171A3">
              <w:rPr>
                <w:rFonts w:cs="Times New Roman"/>
                <w:b/>
                <w:bCs/>
                <w:sz w:val="26"/>
                <w:szCs w:val="26"/>
              </w:rPr>
              <w:t xml:space="preserve"> năm họ</w:t>
            </w:r>
            <w:r w:rsidR="009C0DC3">
              <w:rPr>
                <w:rFonts w:cs="Times New Roman"/>
                <w:b/>
                <w:bCs/>
                <w:sz w:val="26"/>
                <w:szCs w:val="26"/>
              </w:rPr>
              <w:t>c 2018 - 2019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C5585D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85D" w:rsidRPr="005171A3" w:rsidRDefault="009C0DC3" w:rsidP="009C0DC3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272</w:t>
            </w:r>
          </w:p>
        </w:tc>
      </w:tr>
      <w:tr w:rsidR="009C0DC3" w:rsidRPr="005171A3" w:rsidTr="008E217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DC3" w:rsidRPr="005171A3" w:rsidRDefault="009C0DC3" w:rsidP="009C0DC3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DC3" w:rsidRPr="005171A3" w:rsidRDefault="009C0DC3" w:rsidP="009C0DC3">
            <w:pPr>
              <w:spacing w:before="120"/>
              <w:ind w:left="262" w:right="254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Giỏi</w:t>
            </w:r>
            <w:r w:rsidRPr="005171A3">
              <w:rPr>
                <w:rFonts w:cs="Times New Roman"/>
                <w:sz w:val="26"/>
                <w:szCs w:val="26"/>
              </w:rPr>
              <w:t xml:space="preserve"> 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DC3" w:rsidRPr="005171A3" w:rsidRDefault="009C0DC3" w:rsidP="009C0DC3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DC3" w:rsidRPr="005171A3" w:rsidRDefault="009C0DC3" w:rsidP="009C0DC3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DC3" w:rsidRPr="005171A3" w:rsidRDefault="009C0DC3" w:rsidP="009C0DC3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DC3" w:rsidRPr="005171A3" w:rsidRDefault="009C0DC3" w:rsidP="009C0DC3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0DC3" w:rsidRPr="005171A3" w:rsidRDefault="009C0DC3" w:rsidP="009C0DC3">
            <w:pPr>
              <w:ind w:right="9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23.2</w:t>
            </w:r>
          </w:p>
        </w:tc>
      </w:tr>
      <w:tr w:rsidR="009C0DC3" w:rsidRPr="005171A3" w:rsidTr="008E217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DC3" w:rsidRPr="005171A3" w:rsidRDefault="009C0DC3" w:rsidP="009C0DC3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DC3" w:rsidRPr="005171A3" w:rsidRDefault="009C0DC3" w:rsidP="009C0DC3">
            <w:pPr>
              <w:spacing w:before="120"/>
              <w:ind w:left="262" w:right="254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Khá</w:t>
            </w:r>
            <w:r w:rsidRPr="005171A3">
              <w:rPr>
                <w:rFonts w:cs="Times New Roman"/>
                <w:sz w:val="26"/>
                <w:szCs w:val="26"/>
              </w:rPr>
              <w:t xml:space="preserve"> 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DC3" w:rsidRPr="005171A3" w:rsidRDefault="009C0DC3" w:rsidP="009C0DC3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DC3" w:rsidRPr="005171A3" w:rsidRDefault="009C0DC3" w:rsidP="009C0DC3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DC3" w:rsidRPr="005171A3" w:rsidRDefault="009C0DC3" w:rsidP="009C0DC3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DC3" w:rsidRPr="005171A3" w:rsidRDefault="009C0DC3" w:rsidP="009C0DC3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0DC3" w:rsidRPr="005171A3" w:rsidRDefault="009C0DC3" w:rsidP="009C0DC3">
            <w:pPr>
              <w:ind w:right="9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41.9</w:t>
            </w:r>
          </w:p>
        </w:tc>
      </w:tr>
      <w:tr w:rsidR="009C0DC3" w:rsidRPr="005171A3" w:rsidTr="008E217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DC3" w:rsidRPr="005171A3" w:rsidRDefault="009C0DC3" w:rsidP="009C0DC3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DC3" w:rsidRPr="005171A3" w:rsidRDefault="009C0DC3" w:rsidP="009C0DC3">
            <w:pPr>
              <w:spacing w:before="120"/>
              <w:ind w:left="262" w:right="254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Trung bình</w:t>
            </w:r>
            <w:r w:rsidRPr="005171A3">
              <w:rPr>
                <w:rFonts w:cs="Times New Roman"/>
                <w:sz w:val="26"/>
                <w:szCs w:val="26"/>
              </w:rPr>
              <w:t xml:space="preserve"> 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DC3" w:rsidRPr="005171A3" w:rsidRDefault="009C0DC3" w:rsidP="009C0DC3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DC3" w:rsidRPr="005171A3" w:rsidRDefault="009C0DC3" w:rsidP="009C0DC3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DC3" w:rsidRPr="005171A3" w:rsidRDefault="009C0DC3" w:rsidP="009C0DC3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DC3" w:rsidRPr="005171A3" w:rsidRDefault="009C0DC3" w:rsidP="009C0DC3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0DC3" w:rsidRPr="005171A3" w:rsidRDefault="009C0DC3" w:rsidP="009C0DC3">
            <w:pPr>
              <w:ind w:right="9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34.9</w:t>
            </w:r>
          </w:p>
        </w:tc>
      </w:tr>
      <w:tr w:rsidR="009C0DC3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DC3" w:rsidRPr="005171A3" w:rsidRDefault="009C0DC3" w:rsidP="009C0DC3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VII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DC3" w:rsidRPr="005171A3" w:rsidRDefault="009C0DC3" w:rsidP="009C0DC3">
            <w:pPr>
              <w:spacing w:before="120"/>
              <w:ind w:left="262" w:right="254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Số học sinh thi đỗ </w:t>
            </w:r>
            <w:r w:rsidRPr="005171A3">
              <w:rPr>
                <w:rFonts w:cs="Times New Roman"/>
                <w:b/>
                <w:bCs/>
                <w:sz w:val="26"/>
                <w:szCs w:val="26"/>
              </w:rPr>
              <w:t>lớp 10 công lập</w:t>
            </w:r>
          </w:p>
          <w:p w:rsidR="009C0DC3" w:rsidRPr="005171A3" w:rsidRDefault="009C0DC3" w:rsidP="009C0DC3">
            <w:pPr>
              <w:spacing w:before="120"/>
              <w:ind w:left="262" w:right="254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DC3" w:rsidRPr="005171A3" w:rsidRDefault="009C0DC3" w:rsidP="009C0DC3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DC3" w:rsidRPr="005171A3" w:rsidRDefault="009C0DC3" w:rsidP="009C0DC3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DC3" w:rsidRPr="005171A3" w:rsidRDefault="009C0DC3" w:rsidP="009C0DC3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DC3" w:rsidRPr="005171A3" w:rsidRDefault="009C0DC3" w:rsidP="009C0DC3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DC3" w:rsidRPr="005171A3" w:rsidRDefault="009C0DC3" w:rsidP="009C0DC3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82.4</w:t>
            </w:r>
          </w:p>
        </w:tc>
      </w:tr>
      <w:tr w:rsidR="009C0DC3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DC3" w:rsidRPr="005171A3" w:rsidRDefault="009C0DC3" w:rsidP="009C0DC3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VIII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DC3" w:rsidRPr="005171A3" w:rsidRDefault="009C0DC3" w:rsidP="009C0DC3">
            <w:pPr>
              <w:spacing w:before="120"/>
              <w:ind w:left="262" w:right="254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Số h</w:t>
            </w:r>
            <w:r w:rsidRPr="005171A3">
              <w:rPr>
                <w:rFonts w:cs="Times New Roman"/>
                <w:b/>
                <w:bCs/>
                <w:sz w:val="26"/>
                <w:szCs w:val="26"/>
              </w:rPr>
              <w:t>ọ</w:t>
            </w: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c sinh nam/số học sinh nữ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DC3" w:rsidRDefault="009C0DC3" w:rsidP="009C0DC3">
            <w:pPr>
              <w:ind w:right="-94" w:hanging="107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620/</w:t>
            </w:r>
          </w:p>
          <w:p w:rsidR="009C0DC3" w:rsidRPr="005171A3" w:rsidRDefault="009C0DC3" w:rsidP="009C0DC3">
            <w:pPr>
              <w:ind w:right="-94" w:hanging="107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621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DC3" w:rsidRDefault="009C0DC3" w:rsidP="009C0DC3">
            <w:pPr>
              <w:ind w:right="-105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149/</w:t>
            </w:r>
          </w:p>
          <w:p w:rsidR="009C0DC3" w:rsidRPr="005171A3" w:rsidRDefault="009C0DC3" w:rsidP="009C0DC3">
            <w:pPr>
              <w:ind w:right="-105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157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DC3" w:rsidRDefault="009C0DC3" w:rsidP="009C0DC3">
            <w:pPr>
              <w:ind w:right="-59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167/</w:t>
            </w:r>
          </w:p>
          <w:p w:rsidR="009C0DC3" w:rsidRPr="005171A3" w:rsidRDefault="009C0DC3" w:rsidP="009C0DC3">
            <w:pPr>
              <w:ind w:right="-59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DC3" w:rsidRDefault="009C0DC3" w:rsidP="009C0DC3">
            <w:pPr>
              <w:ind w:right="-7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166/</w:t>
            </w:r>
          </w:p>
          <w:p w:rsidR="009C0DC3" w:rsidRPr="005171A3" w:rsidRDefault="009C0DC3" w:rsidP="009C0DC3">
            <w:pPr>
              <w:ind w:right="-7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160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DC3" w:rsidRDefault="009C0DC3" w:rsidP="009C0DC3">
            <w:pPr>
              <w:ind w:left="-32" w:right="-99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138/</w:t>
            </w:r>
          </w:p>
          <w:p w:rsidR="009C0DC3" w:rsidRPr="005171A3" w:rsidRDefault="009C0DC3" w:rsidP="009C0DC3">
            <w:pPr>
              <w:ind w:left="-32" w:right="-99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134</w:t>
            </w:r>
          </w:p>
        </w:tc>
      </w:tr>
      <w:tr w:rsidR="009C0DC3" w:rsidRPr="005171A3" w:rsidTr="001B79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DC3" w:rsidRPr="005171A3" w:rsidRDefault="009C0DC3" w:rsidP="009C0DC3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IX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DC3" w:rsidRPr="005171A3" w:rsidRDefault="009C0DC3" w:rsidP="009C0DC3">
            <w:pPr>
              <w:spacing w:before="120"/>
              <w:ind w:left="262" w:right="254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Số h</w:t>
            </w:r>
            <w:r w:rsidRPr="005171A3">
              <w:rPr>
                <w:rFonts w:cs="Times New Roman"/>
                <w:b/>
                <w:bCs/>
                <w:sz w:val="26"/>
                <w:szCs w:val="26"/>
              </w:rPr>
              <w:t>ọ</w:t>
            </w: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c sinh dân tộc thiểu số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0DC3" w:rsidRPr="005171A3" w:rsidRDefault="009C0DC3" w:rsidP="009C0DC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90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0DC3" w:rsidRPr="005171A3" w:rsidRDefault="009C0DC3" w:rsidP="009C0DC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0DC3" w:rsidRPr="005171A3" w:rsidRDefault="009C0DC3" w:rsidP="009C0DC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0DC3" w:rsidRPr="005171A3" w:rsidRDefault="009C0DC3" w:rsidP="009C0DC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0DC3" w:rsidRPr="005171A3" w:rsidRDefault="009C0DC3" w:rsidP="009C0DC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29</w:t>
            </w:r>
          </w:p>
        </w:tc>
      </w:tr>
    </w:tbl>
    <w:p w:rsidR="002A5533" w:rsidRPr="005171A3" w:rsidRDefault="002A5533" w:rsidP="002A5533">
      <w:pPr>
        <w:rPr>
          <w:rFonts w:cs="Times New Roman"/>
          <w:sz w:val="26"/>
          <w:szCs w:val="26"/>
        </w:rPr>
      </w:pPr>
      <w:r w:rsidRPr="005171A3">
        <w:rPr>
          <w:rFonts w:cs="Times New Roman"/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4"/>
      </w:tblGrid>
      <w:tr w:rsidR="002A5533" w:rsidRPr="005171A3" w:rsidTr="000F6586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533" w:rsidRPr="005171A3" w:rsidRDefault="002A5533" w:rsidP="000F6586">
            <w:pPr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E60" w:rsidRDefault="00936FA8" w:rsidP="00936FA8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Quận 1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 xml:space="preserve">, ngày </w:t>
            </w:r>
            <w:r>
              <w:rPr>
                <w:rFonts w:cs="Times New Roman"/>
                <w:sz w:val="26"/>
                <w:szCs w:val="26"/>
              </w:rPr>
              <w:t>1</w:t>
            </w:r>
            <w:r w:rsidR="00266E60">
              <w:rPr>
                <w:rFonts w:cs="Times New Roman"/>
                <w:sz w:val="26"/>
                <w:szCs w:val="26"/>
              </w:rPr>
              <w:t>2</w:t>
            </w:r>
            <w:r w:rsidRPr="005171A3">
              <w:rPr>
                <w:rFonts w:cs="Times New Roman"/>
                <w:sz w:val="26"/>
                <w:szCs w:val="26"/>
              </w:rPr>
              <w:t xml:space="preserve"> 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 xml:space="preserve">tháng </w:t>
            </w:r>
            <w:r w:rsidR="00266E60">
              <w:rPr>
                <w:rFonts w:cs="Times New Roman"/>
                <w:sz w:val="26"/>
                <w:szCs w:val="26"/>
              </w:rPr>
              <w:t>6</w:t>
            </w:r>
            <w:r w:rsidRPr="005171A3">
              <w:rPr>
                <w:rFonts w:cs="Times New Roman"/>
                <w:sz w:val="26"/>
                <w:szCs w:val="26"/>
              </w:rPr>
              <w:t xml:space="preserve"> 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năm</w:t>
            </w:r>
            <w:r w:rsidRPr="005171A3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201</w:t>
            </w:r>
            <w:r w:rsidR="00266E60">
              <w:rPr>
                <w:rFonts w:cs="Times New Roman"/>
                <w:sz w:val="26"/>
                <w:szCs w:val="26"/>
              </w:rPr>
              <w:t>9</w:t>
            </w:r>
          </w:p>
          <w:p w:rsidR="00936FA8" w:rsidRDefault="00936FA8" w:rsidP="00936FA8">
            <w:pPr>
              <w:spacing w:before="12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</w:rPr>
              <w:t>HIỆU TRƯỞNG</w:t>
            </w:r>
            <w:r w:rsidRPr="005171A3">
              <w:rPr>
                <w:rFonts w:cs="Times New Roman"/>
                <w:sz w:val="26"/>
                <w:szCs w:val="26"/>
              </w:rPr>
              <w:br/>
            </w:r>
          </w:p>
          <w:p w:rsidR="00936FA8" w:rsidRDefault="00936FA8" w:rsidP="00936FA8">
            <w:pPr>
              <w:spacing w:before="12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936FA8" w:rsidRPr="00514366" w:rsidRDefault="00936FA8" w:rsidP="00936FA8">
            <w:pPr>
              <w:spacing w:before="12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2A5533" w:rsidRPr="005171A3" w:rsidRDefault="00936FA8" w:rsidP="00936FA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36FA8">
              <w:rPr>
                <w:rFonts w:cs="Times New Roman"/>
                <w:b/>
                <w:sz w:val="26"/>
                <w:szCs w:val="26"/>
              </w:rPr>
              <w:t>Hồ Thị Ngọc Sương</w:t>
            </w:r>
          </w:p>
        </w:tc>
      </w:tr>
    </w:tbl>
    <w:p w:rsidR="0023282A" w:rsidRPr="005171A3" w:rsidRDefault="0023282A" w:rsidP="002A5533">
      <w:pPr>
        <w:jc w:val="center"/>
        <w:rPr>
          <w:rFonts w:cs="Times New Roman"/>
          <w:b/>
          <w:bCs/>
          <w:sz w:val="26"/>
          <w:szCs w:val="26"/>
          <w:lang w:val="vi-VN"/>
        </w:rPr>
      </w:pPr>
      <w:bookmarkStart w:id="6" w:name="chuong_pl_11"/>
    </w:p>
    <w:p w:rsidR="0023282A" w:rsidRPr="005171A3" w:rsidRDefault="0023282A">
      <w:pPr>
        <w:spacing w:before="0" w:after="160" w:line="259" w:lineRule="auto"/>
        <w:jc w:val="left"/>
        <w:rPr>
          <w:rFonts w:cs="Times New Roman"/>
          <w:b/>
          <w:bCs/>
          <w:sz w:val="26"/>
          <w:szCs w:val="26"/>
          <w:lang w:val="vi-VN"/>
        </w:rPr>
      </w:pPr>
      <w:r w:rsidRPr="005171A3">
        <w:rPr>
          <w:rFonts w:cs="Times New Roman"/>
          <w:b/>
          <w:bCs/>
          <w:sz w:val="26"/>
          <w:szCs w:val="26"/>
          <w:lang w:val="vi-VN"/>
        </w:rPr>
        <w:br w:type="page"/>
      </w:r>
    </w:p>
    <w:p w:rsidR="002A5533" w:rsidRPr="00946BE4" w:rsidRDefault="002A5533" w:rsidP="00946BE4">
      <w:pPr>
        <w:jc w:val="right"/>
        <w:rPr>
          <w:rFonts w:cs="Times New Roman"/>
          <w:szCs w:val="26"/>
          <w:lang w:val="vi-VN"/>
        </w:rPr>
      </w:pPr>
      <w:r w:rsidRPr="00946BE4">
        <w:rPr>
          <w:rFonts w:cs="Times New Roman"/>
          <w:bCs/>
          <w:szCs w:val="26"/>
          <w:lang w:val="vi-VN"/>
        </w:rPr>
        <w:lastRenderedPageBreak/>
        <w:t>Biểu mẫu 11</w:t>
      </w:r>
      <w:bookmarkEnd w:id="6"/>
    </w:p>
    <w:p w:rsidR="002A5533" w:rsidRPr="005171A3" w:rsidRDefault="002A5533" w:rsidP="002A5533">
      <w:pPr>
        <w:tabs>
          <w:tab w:val="center" w:pos="1843"/>
        </w:tabs>
        <w:spacing w:before="120"/>
        <w:rPr>
          <w:rFonts w:cs="Times New Roman"/>
          <w:sz w:val="26"/>
          <w:szCs w:val="26"/>
          <w:lang w:val="vi-VN"/>
        </w:rPr>
      </w:pPr>
      <w:bookmarkStart w:id="7" w:name="chuong_pl_11_name"/>
      <w:r w:rsidRPr="005171A3">
        <w:rPr>
          <w:rFonts w:cs="Times New Roman"/>
          <w:sz w:val="26"/>
          <w:szCs w:val="26"/>
          <w:lang w:val="vi-VN"/>
        </w:rPr>
        <w:tab/>
        <w:t>ỦY BAN NHÂN DÂN QUẬN 1</w:t>
      </w:r>
    </w:p>
    <w:p w:rsidR="002A5533" w:rsidRPr="005171A3" w:rsidRDefault="002A5533" w:rsidP="002A5533">
      <w:pPr>
        <w:tabs>
          <w:tab w:val="center" w:pos="1843"/>
        </w:tabs>
        <w:rPr>
          <w:rFonts w:cs="Times New Roman"/>
          <w:b/>
          <w:sz w:val="26"/>
          <w:szCs w:val="26"/>
        </w:rPr>
      </w:pPr>
      <w:r w:rsidRPr="005171A3">
        <w:rPr>
          <w:rFonts w:cs="Times New Roman"/>
          <w:sz w:val="26"/>
          <w:szCs w:val="26"/>
          <w:lang w:val="vi-VN"/>
        </w:rPr>
        <w:tab/>
      </w:r>
      <w:r w:rsidRPr="005171A3">
        <w:rPr>
          <w:rFonts w:cs="Times New Roman"/>
          <w:b/>
          <w:sz w:val="26"/>
          <w:szCs w:val="26"/>
        </w:rPr>
        <w:t xml:space="preserve">TRƯỜNG TRUNG HỌC CƠ SỞ </w:t>
      </w:r>
    </w:p>
    <w:p w:rsidR="002A5533" w:rsidRPr="005171A3" w:rsidRDefault="002A5533" w:rsidP="002A5533">
      <w:pPr>
        <w:tabs>
          <w:tab w:val="center" w:pos="1843"/>
        </w:tabs>
        <w:rPr>
          <w:rFonts w:cs="Times New Roman"/>
          <w:b/>
          <w:sz w:val="26"/>
          <w:szCs w:val="26"/>
        </w:rPr>
      </w:pPr>
      <w:r w:rsidRPr="005171A3">
        <w:rPr>
          <w:rFonts w:cs="Times New Roman"/>
          <w:b/>
          <w:sz w:val="26"/>
          <w:szCs w:val="26"/>
        </w:rPr>
        <w:tab/>
        <w:t>CHU VĂN AN</w:t>
      </w:r>
    </w:p>
    <w:p w:rsidR="002A5533" w:rsidRPr="005171A3" w:rsidRDefault="002A5533" w:rsidP="002A5533">
      <w:pPr>
        <w:jc w:val="center"/>
        <w:rPr>
          <w:rFonts w:cs="Times New Roman"/>
          <w:sz w:val="26"/>
          <w:szCs w:val="26"/>
        </w:rPr>
      </w:pPr>
      <w:r w:rsidRPr="005171A3">
        <w:rPr>
          <w:rFonts w:cs="Times New Roman"/>
          <w:b/>
          <w:bCs/>
          <w:sz w:val="26"/>
          <w:szCs w:val="26"/>
          <w:lang w:val="vi-VN"/>
        </w:rPr>
        <w:t>THÔNG BÁO</w:t>
      </w:r>
      <w:bookmarkEnd w:id="7"/>
    </w:p>
    <w:p w:rsidR="002A5533" w:rsidRPr="005171A3" w:rsidRDefault="002A5533" w:rsidP="002A5533">
      <w:pPr>
        <w:jc w:val="center"/>
        <w:rPr>
          <w:rFonts w:cs="Times New Roman"/>
          <w:sz w:val="26"/>
          <w:szCs w:val="26"/>
        </w:rPr>
      </w:pPr>
      <w:bookmarkStart w:id="8" w:name="chuong_pl_11_name_name"/>
      <w:r w:rsidRPr="005171A3">
        <w:rPr>
          <w:rFonts w:cs="Times New Roman"/>
          <w:b/>
          <w:bCs/>
          <w:sz w:val="26"/>
          <w:szCs w:val="26"/>
          <w:lang w:val="vi-VN"/>
        </w:rPr>
        <w:t>Công khai thông tin cơ sở vật chất của trường trung học cơ sở và trường trung học phổ thông, năm học</w:t>
      </w:r>
      <w:bookmarkEnd w:id="8"/>
      <w:r w:rsidR="00AF3844" w:rsidRPr="005171A3">
        <w:rPr>
          <w:rFonts w:cs="Times New Roman"/>
          <w:b/>
          <w:bCs/>
          <w:sz w:val="26"/>
          <w:szCs w:val="26"/>
        </w:rPr>
        <w:t xml:space="preserve"> 2018 - 2019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707"/>
        <w:gridCol w:w="1892"/>
        <w:gridCol w:w="2043"/>
      </w:tblGrid>
      <w:tr w:rsidR="002A5533" w:rsidRPr="005171A3" w:rsidTr="000F6586"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Bình quân</w:t>
            </w:r>
          </w:p>
        </w:tc>
      </w:tr>
      <w:tr w:rsidR="002A5533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</w:rPr>
              <w:t>S</w:t>
            </w: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ố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Số m</w:t>
            </w:r>
            <w:r w:rsidRPr="005171A3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/học sinh</w:t>
            </w:r>
          </w:p>
        </w:tc>
      </w:tr>
      <w:tr w:rsidR="002A5533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Loại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2A5533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Phòng học kiên c</w:t>
            </w:r>
            <w:r w:rsidRPr="005171A3">
              <w:rPr>
                <w:rFonts w:cs="Times New Roman"/>
                <w:sz w:val="26"/>
                <w:szCs w:val="26"/>
              </w:rP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  <w:r w:rsidR="00EC7689" w:rsidRPr="005171A3">
              <w:rPr>
                <w:rFonts w:cs="Times New Roman"/>
                <w:sz w:val="26"/>
                <w:szCs w:val="26"/>
              </w:rPr>
              <w:t>31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2A5533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 xml:space="preserve">Phòng học bán kiên </w:t>
            </w:r>
            <w:r w:rsidRPr="005171A3">
              <w:rPr>
                <w:rFonts w:cs="Times New Roman"/>
                <w:sz w:val="26"/>
                <w:szCs w:val="26"/>
                <w:shd w:val="solid" w:color="FFFFFF" w:fill="auto"/>
                <w:lang w:val="vi-VN"/>
              </w:rPr>
              <w:t>c</w:t>
            </w:r>
            <w:r w:rsidRPr="005171A3">
              <w:rPr>
                <w:rFonts w:cs="Times New Roman"/>
                <w:sz w:val="26"/>
                <w:szCs w:val="26"/>
              </w:rP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2A5533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Phòng học tạm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2A5533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Phòng học nhờ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2A5533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Số phòng học bộ môn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  <w:r w:rsidR="00EC7689" w:rsidRPr="005171A3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2A5533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Số phòng học đa chức năng (có phương tiện nghe nhìn)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EC7689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3</w:t>
            </w:r>
            <w:r w:rsidR="002A5533"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2A5533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Bình quân lớp/phòng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EC7689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1</w:t>
            </w:r>
            <w:r w:rsidR="002A5533"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2A5533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Bình quân học sinh/lớp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EC7689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40</w:t>
            </w:r>
            <w:r w:rsidR="002A5533"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2A5533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S</w:t>
            </w:r>
            <w:r w:rsidRPr="005171A3">
              <w:rPr>
                <w:rFonts w:cs="Times New Roman"/>
                <w:b/>
                <w:bCs/>
                <w:sz w:val="26"/>
                <w:szCs w:val="26"/>
              </w:rPr>
              <w:t>ố điể</w:t>
            </w: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m trường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EC7689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1</w:t>
            </w:r>
            <w:r w:rsidR="002A5533"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946BE4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Tổng số diện tích đất (m</w:t>
            </w:r>
            <w:r w:rsidRPr="005171A3">
              <w:rPr>
                <w:rFonts w:cs="Times New Roman"/>
                <w:b/>
                <w:bCs/>
                <w:sz w:val="26"/>
                <w:szCs w:val="26"/>
                <w:vertAlign w:val="superscript"/>
              </w:rPr>
              <w:t>2</w:t>
            </w:r>
            <w:r w:rsidRPr="005171A3">
              <w:rPr>
                <w:rFonts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7740AA" w:rsidRDefault="00946BE4" w:rsidP="001B79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1977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AF558E" w:rsidRDefault="00946BE4" w:rsidP="001B79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</w:tr>
      <w:tr w:rsidR="00946BE4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Tổng diện tích sân chơi, bãi tập (m</w:t>
            </w:r>
            <w:r w:rsidRPr="005171A3">
              <w:rPr>
                <w:rFonts w:cs="Times New Roman"/>
                <w:b/>
                <w:bCs/>
                <w:sz w:val="26"/>
                <w:szCs w:val="26"/>
                <w:vertAlign w:val="superscript"/>
              </w:rPr>
              <w:t>2</w:t>
            </w: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7740AA" w:rsidRDefault="00946BE4" w:rsidP="001B79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1299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AF558E" w:rsidRDefault="00946BE4" w:rsidP="001B79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1.03</w:t>
            </w:r>
          </w:p>
        </w:tc>
      </w:tr>
      <w:tr w:rsidR="00946BE4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VI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Tổng diện tích các phòng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7740AA" w:rsidRDefault="00946BE4" w:rsidP="001B7994">
            <w:pPr>
              <w:jc w:val="center"/>
              <w:rPr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AF558E" w:rsidRDefault="00946BE4" w:rsidP="001B7994">
            <w:pPr>
              <w:jc w:val="center"/>
              <w:rPr>
                <w:szCs w:val="24"/>
              </w:rPr>
            </w:pPr>
          </w:p>
        </w:tc>
      </w:tr>
      <w:tr w:rsidR="00946BE4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Diện tích phòng học (m</w:t>
            </w:r>
            <w:r w:rsidRPr="005171A3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7740AA" w:rsidRDefault="00946BE4" w:rsidP="001B79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1736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7740AA" w:rsidRDefault="00946BE4" w:rsidP="001B79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1.4</w:t>
            </w:r>
          </w:p>
        </w:tc>
      </w:tr>
      <w:tr w:rsidR="00946BE4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Diện tích phòng học bộ môn (m</w:t>
            </w:r>
            <w:r w:rsidRPr="005171A3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7740AA" w:rsidRDefault="00946BE4" w:rsidP="001B79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382.2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7740AA" w:rsidRDefault="00946BE4" w:rsidP="001B7994">
            <w:pPr>
              <w:jc w:val="center"/>
              <w:rPr>
                <w:szCs w:val="24"/>
              </w:rPr>
            </w:pPr>
          </w:p>
        </w:tc>
      </w:tr>
      <w:tr w:rsidR="00946BE4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Diện tích thư viện (m</w:t>
            </w:r>
            <w:r w:rsidRPr="005171A3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7740AA" w:rsidRDefault="00946BE4" w:rsidP="001B79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7740AA" w:rsidRDefault="00946BE4" w:rsidP="001B7994">
            <w:pPr>
              <w:jc w:val="center"/>
              <w:rPr>
                <w:szCs w:val="24"/>
              </w:rPr>
            </w:pPr>
          </w:p>
        </w:tc>
      </w:tr>
      <w:tr w:rsidR="00946BE4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Diện tích nhà tập đa năng (Phòng giáo dục rèn luyện thể chất) (m</w:t>
            </w:r>
            <w:r w:rsidRPr="005171A3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7740AA" w:rsidRDefault="00946BE4" w:rsidP="001B79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7740AA" w:rsidRDefault="00946BE4" w:rsidP="001B7994">
            <w:pPr>
              <w:jc w:val="center"/>
              <w:rPr>
                <w:szCs w:val="24"/>
              </w:rPr>
            </w:pPr>
          </w:p>
        </w:tc>
      </w:tr>
      <w:tr w:rsidR="00946BE4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i/>
                <w:iCs/>
                <w:sz w:val="26"/>
                <w:szCs w:val="26"/>
                <w:lang w:val="vi-VN"/>
              </w:rPr>
              <w:t>Diện tích phòng hoạt động Đoàn Đội, phòng truyền thống (m</w:t>
            </w:r>
            <w:r w:rsidRPr="005171A3">
              <w:rPr>
                <w:rFonts w:cs="Times New Roman"/>
                <w:i/>
                <w:iCs/>
                <w:sz w:val="26"/>
                <w:szCs w:val="26"/>
                <w:vertAlign w:val="superscript"/>
              </w:rPr>
              <w:t>2</w:t>
            </w:r>
            <w:r w:rsidRPr="005171A3">
              <w:rPr>
                <w:rFonts w:cs="Times New Roman"/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7740AA" w:rsidRDefault="00946BE4" w:rsidP="001B79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7740AA" w:rsidRDefault="00946BE4" w:rsidP="001B7994">
            <w:pPr>
              <w:jc w:val="center"/>
              <w:rPr>
                <w:szCs w:val="24"/>
              </w:rPr>
            </w:pPr>
          </w:p>
        </w:tc>
      </w:tr>
      <w:tr w:rsidR="00946BE4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</w:rPr>
              <w:t>VII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Tổng số thiết bị dạy học tối thiểu</w:t>
            </w:r>
          </w:p>
          <w:p w:rsidR="00946BE4" w:rsidRPr="005171A3" w:rsidRDefault="00946BE4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7740AA" w:rsidRDefault="00946BE4" w:rsidP="001B7994">
            <w:pPr>
              <w:jc w:val="center"/>
              <w:rPr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7740AA" w:rsidRDefault="00946BE4" w:rsidP="001B7994">
            <w:pPr>
              <w:jc w:val="center"/>
              <w:rPr>
                <w:szCs w:val="24"/>
              </w:rPr>
            </w:pPr>
          </w:p>
        </w:tc>
      </w:tr>
      <w:tr w:rsidR="00946BE4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T</w:t>
            </w:r>
            <w:r w:rsidRPr="005171A3">
              <w:rPr>
                <w:rFonts w:cs="Times New Roman"/>
                <w:sz w:val="26"/>
                <w:szCs w:val="26"/>
              </w:rPr>
              <w:t>ổ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ng s</w:t>
            </w:r>
            <w:r w:rsidRPr="005171A3">
              <w:rPr>
                <w:rFonts w:cs="Times New Roman"/>
                <w:sz w:val="26"/>
                <w:szCs w:val="26"/>
              </w:rPr>
              <w:t xml:space="preserve">ố 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thiết bị dạy học t</w:t>
            </w:r>
            <w:r w:rsidRPr="005171A3">
              <w:rPr>
                <w:rFonts w:cs="Times New Roman"/>
                <w:sz w:val="26"/>
                <w:szCs w:val="26"/>
              </w:rPr>
              <w:t>ố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i thi</w:t>
            </w:r>
            <w:r w:rsidRPr="005171A3">
              <w:rPr>
                <w:rFonts w:cs="Times New Roman"/>
                <w:sz w:val="26"/>
                <w:szCs w:val="26"/>
              </w:rPr>
              <w:t>ể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u hiện có theo quy đ</w:t>
            </w:r>
            <w:r w:rsidRPr="005171A3">
              <w:rPr>
                <w:rFonts w:cs="Times New Roman"/>
                <w:sz w:val="26"/>
                <w:szCs w:val="26"/>
              </w:rPr>
              <w:t>ị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0A2235" w:rsidRDefault="00946BE4" w:rsidP="001B7994">
            <w:pPr>
              <w:jc w:val="center"/>
              <w:rPr>
                <w:b/>
                <w:bCs/>
                <w:szCs w:val="24"/>
              </w:rPr>
            </w:pPr>
            <w:r w:rsidRPr="000A2235">
              <w:rPr>
                <w:b/>
                <w:bCs/>
                <w:szCs w:val="24"/>
              </w:rPr>
              <w:t>316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946BE4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lastRenderedPageBreak/>
              <w:t>1.1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Khối lớp</w:t>
            </w:r>
            <w:r w:rsidRPr="005171A3">
              <w:rPr>
                <w:rFonts w:cs="Times New Roman"/>
                <w:sz w:val="26"/>
                <w:szCs w:val="26"/>
              </w:rPr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0A2235" w:rsidRDefault="00946BE4" w:rsidP="001B7994">
            <w:pPr>
              <w:jc w:val="center"/>
              <w:rPr>
                <w:szCs w:val="24"/>
              </w:rPr>
            </w:pPr>
            <w:r w:rsidRPr="000A2235">
              <w:rPr>
                <w:szCs w:val="24"/>
              </w:rPr>
              <w:t>70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946BE4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1.2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Khối lớp</w:t>
            </w:r>
            <w:r w:rsidRPr="005171A3">
              <w:rPr>
                <w:rFonts w:cs="Times New Roman"/>
                <w:sz w:val="26"/>
                <w:szCs w:val="26"/>
              </w:rPr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0A2235" w:rsidRDefault="00946BE4" w:rsidP="001B79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946BE4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1.3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Khối lớp</w:t>
            </w:r>
            <w:r w:rsidRPr="005171A3">
              <w:rPr>
                <w:rFonts w:cs="Times New Roman"/>
                <w:sz w:val="26"/>
                <w:szCs w:val="26"/>
              </w:rPr>
              <w:t xml:space="preserve">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0A2235" w:rsidRDefault="00946BE4" w:rsidP="001B79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946BE4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1.4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rPr>
                <w:rFonts w:cs="Times New Roman"/>
                <w:sz w:val="26"/>
                <w:szCs w:val="26"/>
                <w:lang w:val="vi-VN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Khối lớp</w:t>
            </w:r>
            <w:r w:rsidRPr="005171A3">
              <w:rPr>
                <w:rFonts w:cs="Times New Roman"/>
                <w:sz w:val="26"/>
                <w:szCs w:val="26"/>
              </w:rPr>
              <w:t xml:space="preserve">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0A2235" w:rsidRDefault="00946BE4" w:rsidP="001B799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  <w:r w:rsidRPr="000A2235">
              <w:rPr>
                <w:bCs/>
                <w:szCs w:val="24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946BE4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T</w:t>
            </w:r>
            <w:r w:rsidRPr="005171A3">
              <w:rPr>
                <w:rFonts w:cs="Times New Roman"/>
                <w:sz w:val="26"/>
                <w:szCs w:val="26"/>
              </w:rPr>
              <w:t>ổ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ng s</w:t>
            </w:r>
            <w:r w:rsidRPr="005171A3">
              <w:rPr>
                <w:rFonts w:cs="Times New Roman"/>
                <w:sz w:val="26"/>
                <w:szCs w:val="26"/>
              </w:rPr>
              <w:t xml:space="preserve">ố 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thiết bị dạy học t</w:t>
            </w:r>
            <w:r w:rsidRPr="005171A3">
              <w:rPr>
                <w:rFonts w:cs="Times New Roman"/>
                <w:sz w:val="26"/>
                <w:szCs w:val="26"/>
              </w:rPr>
              <w:t>ố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i thi</w:t>
            </w:r>
            <w:r w:rsidRPr="005171A3">
              <w:rPr>
                <w:rFonts w:cs="Times New Roman"/>
                <w:sz w:val="26"/>
                <w:szCs w:val="26"/>
              </w:rPr>
              <w:t>ể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u còn thi</w:t>
            </w:r>
            <w:r w:rsidRPr="005171A3">
              <w:rPr>
                <w:rFonts w:cs="Times New Roman"/>
                <w:sz w:val="26"/>
                <w:szCs w:val="26"/>
              </w:rPr>
              <w:t>ế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u so với quy định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946BE4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2.1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Khối lớp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946BE4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2.2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Khối lớp</w:t>
            </w:r>
            <w:r w:rsidRPr="005171A3">
              <w:rPr>
                <w:rFonts w:cs="Times New Roman"/>
                <w:sz w:val="26"/>
                <w:szCs w:val="26"/>
              </w:rPr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946BE4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2.3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Khối lớp</w:t>
            </w:r>
            <w:r w:rsidRPr="005171A3">
              <w:rPr>
                <w:rFonts w:cs="Times New Roman"/>
                <w:sz w:val="26"/>
                <w:szCs w:val="26"/>
              </w:rPr>
              <w:t xml:space="preserve">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946BE4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2.4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rPr>
                <w:rFonts w:cs="Times New Roman"/>
                <w:sz w:val="26"/>
                <w:szCs w:val="26"/>
                <w:lang w:val="vi-VN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Khối lớp</w:t>
            </w:r>
            <w:r w:rsidRPr="005171A3">
              <w:rPr>
                <w:rFonts w:cs="Times New Roman"/>
                <w:sz w:val="26"/>
                <w:szCs w:val="26"/>
              </w:rPr>
              <w:t xml:space="preserve">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946BE4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Khu vườn sinh vật, vườn địa l</w:t>
            </w:r>
            <w:r w:rsidRPr="005171A3">
              <w:rPr>
                <w:rFonts w:cs="Times New Roman"/>
                <w:sz w:val="26"/>
                <w:szCs w:val="26"/>
              </w:rPr>
              <w:t xml:space="preserve">ý 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(diện tích/thiết b</w:t>
            </w:r>
            <w:r w:rsidRPr="005171A3">
              <w:rPr>
                <w:rFonts w:cs="Times New Roman"/>
                <w:sz w:val="26"/>
                <w:szCs w:val="26"/>
              </w:rPr>
              <w:t>ị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946BE4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…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946BE4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VIII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Tổng số máy vi tính đang sử dụng phục vụ học t</w:t>
            </w:r>
            <w:r w:rsidRPr="005171A3">
              <w:rPr>
                <w:rFonts w:cs="Times New Roman"/>
                <w:b/>
                <w:bCs/>
                <w:sz w:val="26"/>
                <w:szCs w:val="26"/>
              </w:rPr>
              <w:t>ập</w:t>
            </w:r>
          </w:p>
          <w:p w:rsidR="00946BE4" w:rsidRPr="005171A3" w:rsidRDefault="00946BE4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  <w:r w:rsidRPr="005171A3">
              <w:rPr>
                <w:rFonts w:cs="Times New Roman"/>
                <w:sz w:val="26"/>
                <w:szCs w:val="26"/>
              </w:rPr>
              <w:t>115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Số học sinh/bộ</w:t>
            </w:r>
          </w:p>
        </w:tc>
      </w:tr>
      <w:tr w:rsidR="00946BE4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IX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Tổng số thiết bị dùng chung khác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Số thiết bị/lớp</w:t>
            </w:r>
          </w:p>
        </w:tc>
      </w:tr>
      <w:tr w:rsidR="00946BE4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Ti vi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  <w:r w:rsidRPr="005171A3">
              <w:rPr>
                <w:rFonts w:cs="Times New Roman"/>
                <w:sz w:val="26"/>
                <w:szCs w:val="26"/>
              </w:rPr>
              <w:t>24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4526E9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946BE4"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946BE4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Cát xét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946BE4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Đầu Video/đầu đĩa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946BE4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Má</w:t>
            </w:r>
            <w:r w:rsidRPr="005171A3">
              <w:rPr>
                <w:rFonts w:cs="Times New Roman"/>
                <w:b/>
                <w:bCs/>
                <w:sz w:val="26"/>
                <w:szCs w:val="26"/>
              </w:rPr>
              <w:t xml:space="preserve">y </w:t>
            </w: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chiếu OverHead/projector/vật th</w:t>
            </w:r>
            <w:r w:rsidRPr="005171A3">
              <w:rPr>
                <w:rFonts w:cs="Times New Roman"/>
                <w:b/>
                <w:bCs/>
                <w:sz w:val="26"/>
                <w:szCs w:val="26"/>
              </w:rPr>
              <w:t>ể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2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946BE4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Thiết bị khác...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946BE4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</w:rPr>
              <w:t>…..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</w:tbl>
    <w:p w:rsidR="002A5533" w:rsidRPr="005171A3" w:rsidRDefault="002A5533" w:rsidP="002A5533">
      <w:pPr>
        <w:rPr>
          <w:rFonts w:cs="Times New Roman"/>
          <w:sz w:val="26"/>
          <w:szCs w:val="26"/>
        </w:rPr>
      </w:pPr>
      <w:r w:rsidRPr="005171A3">
        <w:rPr>
          <w:rFonts w:cs="Times New Roman"/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5525"/>
        <w:gridCol w:w="1340"/>
        <w:gridCol w:w="2662"/>
      </w:tblGrid>
      <w:tr w:rsidR="002A5533" w:rsidRPr="005171A3" w:rsidTr="000F6586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IX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Tổng số thiết bị đang sử dụng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Số thiết bị/lớp</w:t>
            </w:r>
          </w:p>
        </w:tc>
      </w:tr>
      <w:tr w:rsidR="002A5533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Ti vi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0F6586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24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4526E9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2A5533"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2A5533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Cát xét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2A5533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Đầu Video/đầu đĩa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2A5533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Má</w:t>
            </w:r>
            <w:r w:rsidRPr="005171A3">
              <w:rPr>
                <w:rFonts w:cs="Times New Roman"/>
                <w:sz w:val="26"/>
                <w:szCs w:val="26"/>
              </w:rPr>
              <w:t xml:space="preserve">y 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chiếu OverHead/projector/vật th</w:t>
            </w:r>
            <w:r w:rsidRPr="005171A3">
              <w:rPr>
                <w:rFonts w:cs="Times New Roman"/>
                <w:sz w:val="26"/>
                <w:szCs w:val="26"/>
              </w:rPr>
              <w:t>ể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  <w:r w:rsidR="000F6586" w:rsidRPr="005171A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2A5533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Thiết bị khác...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2A5533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..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……………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</w:tbl>
    <w:p w:rsidR="002A5533" w:rsidRDefault="002A5533" w:rsidP="002A5533">
      <w:pPr>
        <w:rPr>
          <w:rFonts w:cs="Times New Roman"/>
          <w:sz w:val="26"/>
          <w:szCs w:val="26"/>
        </w:rPr>
      </w:pPr>
      <w:r w:rsidRPr="005171A3">
        <w:rPr>
          <w:rFonts w:cs="Times New Roman"/>
          <w:sz w:val="26"/>
          <w:szCs w:val="26"/>
        </w:rPr>
        <w:t> </w:t>
      </w:r>
    </w:p>
    <w:p w:rsidR="00130FC3" w:rsidRPr="005171A3" w:rsidRDefault="00130FC3" w:rsidP="002A5533">
      <w:pPr>
        <w:rPr>
          <w:rFonts w:cs="Times New Roman"/>
          <w:sz w:val="26"/>
          <w:szCs w:val="26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2068"/>
        <w:gridCol w:w="7481"/>
      </w:tblGrid>
      <w:tr w:rsidR="002A5533" w:rsidRPr="005171A3" w:rsidTr="000F6586"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lastRenderedPageBreak/>
              <w:t> 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N</w:t>
            </w:r>
            <w:r w:rsidRPr="005171A3">
              <w:rPr>
                <w:rFonts w:cs="Times New Roman"/>
                <w:sz w:val="26"/>
                <w:szCs w:val="26"/>
              </w:rPr>
              <w:t>ộ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i dung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Số l</w:t>
            </w:r>
            <w:r w:rsidRPr="005171A3">
              <w:rPr>
                <w:rFonts w:cs="Times New Roman"/>
                <w:sz w:val="26"/>
                <w:szCs w:val="26"/>
              </w:rPr>
              <w:t>ượ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ng (m</w:t>
            </w:r>
            <w:r w:rsidRPr="005171A3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)</w:t>
            </w:r>
          </w:p>
        </w:tc>
      </w:tr>
      <w:tr w:rsidR="002A5533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Nhà bếp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946BE4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  <w:r w:rsidR="00946BE4">
              <w:rPr>
                <w:rFonts w:cs="Times New Roman"/>
                <w:sz w:val="26"/>
                <w:szCs w:val="26"/>
              </w:rPr>
              <w:t>0</w:t>
            </w:r>
          </w:p>
        </w:tc>
      </w:tr>
      <w:tr w:rsidR="002A5533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XI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Nhà ăn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215.04</w:t>
            </w:r>
            <w:r w:rsidR="002A5533"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</w:tbl>
    <w:p w:rsidR="002A5533" w:rsidRPr="005171A3" w:rsidRDefault="002A5533" w:rsidP="002A5533">
      <w:pPr>
        <w:rPr>
          <w:rFonts w:cs="Times New Roman"/>
          <w:sz w:val="26"/>
          <w:szCs w:val="26"/>
        </w:rPr>
      </w:pPr>
      <w:r w:rsidRPr="005171A3">
        <w:rPr>
          <w:rFonts w:cs="Times New Roman"/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3347"/>
        <w:gridCol w:w="2634"/>
        <w:gridCol w:w="1498"/>
        <w:gridCol w:w="2062"/>
      </w:tblGrid>
      <w:tr w:rsidR="002A5533" w:rsidRPr="005171A3" w:rsidTr="000F6586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Số lượng phòng, tổng diện tích (m</w:t>
            </w:r>
            <w:r w:rsidRPr="005171A3">
              <w:rPr>
                <w:rFonts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Số chỗ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Diện tích bình quân/chỗ</w:t>
            </w:r>
          </w:p>
        </w:tc>
      </w:tr>
      <w:tr w:rsidR="00946BE4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XII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Phòng nghỉ cho học sinh bán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7740AA" w:rsidRDefault="00946BE4" w:rsidP="001B7994">
            <w:pPr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21/1176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7740AA" w:rsidRDefault="00946BE4" w:rsidP="001B7994">
            <w:pPr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805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7740AA" w:rsidRDefault="00946BE4" w:rsidP="001B7994">
            <w:pPr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1.6</w:t>
            </w:r>
          </w:p>
        </w:tc>
      </w:tr>
      <w:tr w:rsidR="00946BE4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XIII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Khu n</w:t>
            </w:r>
            <w:r w:rsidRPr="005171A3">
              <w:rPr>
                <w:rFonts w:cs="Times New Roman"/>
                <w:b/>
                <w:bCs/>
                <w:sz w:val="26"/>
                <w:szCs w:val="26"/>
              </w:rPr>
              <w:t>ộ</w:t>
            </w: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i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E4" w:rsidRPr="005171A3" w:rsidRDefault="00946BE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</w:tbl>
    <w:p w:rsidR="002A5533" w:rsidRPr="005171A3" w:rsidRDefault="002A5533" w:rsidP="002A5533">
      <w:pPr>
        <w:rPr>
          <w:rFonts w:cs="Times New Roman"/>
          <w:sz w:val="26"/>
          <w:szCs w:val="26"/>
        </w:rPr>
      </w:pPr>
      <w:r w:rsidRPr="005171A3">
        <w:rPr>
          <w:rFonts w:cs="Times New Roman"/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2792"/>
        <w:gridCol w:w="1676"/>
        <w:gridCol w:w="1296"/>
        <w:gridCol w:w="1495"/>
        <w:gridCol w:w="1005"/>
        <w:gridCol w:w="1489"/>
      </w:tblGrid>
      <w:tr w:rsidR="002A5533" w:rsidRPr="005171A3" w:rsidTr="000F6586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XIV</w:t>
            </w:r>
          </w:p>
        </w:tc>
        <w:tc>
          <w:tcPr>
            <w:tcW w:w="13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Nhà vệ sinh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Dùng cho giáo viên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Dùng cho học sinh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Số m</w:t>
            </w:r>
            <w:r w:rsidRPr="005171A3">
              <w:rPr>
                <w:rFonts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/học sinh</w:t>
            </w:r>
          </w:p>
        </w:tc>
      </w:tr>
      <w:tr w:rsidR="002A5533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Chung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Nam/Nữ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Chung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Nam/Nữ</w:t>
            </w:r>
          </w:p>
        </w:tc>
      </w:tr>
      <w:tr w:rsidR="002A5533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Đ</w:t>
            </w:r>
            <w:r w:rsidRPr="005171A3">
              <w:rPr>
                <w:rFonts w:cs="Times New Roman"/>
                <w:sz w:val="26"/>
                <w:szCs w:val="26"/>
              </w:rPr>
              <w:t>ạ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 xml:space="preserve">t </w:t>
            </w:r>
            <w:r w:rsidRPr="005171A3">
              <w:rPr>
                <w:rFonts w:cs="Times New Roman"/>
                <w:sz w:val="26"/>
                <w:szCs w:val="26"/>
                <w:shd w:val="solid" w:color="FFFFFF" w:fill="auto"/>
                <w:lang w:val="vi-VN"/>
              </w:rPr>
              <w:t>chuẩn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 xml:space="preserve"> v</w:t>
            </w:r>
            <w:r w:rsidRPr="005171A3">
              <w:rPr>
                <w:rFonts w:cs="Times New Roman"/>
                <w:sz w:val="26"/>
                <w:szCs w:val="26"/>
              </w:rPr>
              <w:t>ệ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 xml:space="preserve">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  <w:r w:rsidR="000F6586" w:rsidRPr="005171A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0F6586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2</w:t>
            </w:r>
            <w:r w:rsidR="002A5533"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EC7689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228/1258</w:t>
            </w:r>
            <w:r w:rsidR="002A5533"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2A5533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 xml:space="preserve">Chưa đạt </w:t>
            </w:r>
            <w:r w:rsidRPr="005171A3">
              <w:rPr>
                <w:rFonts w:cs="Times New Roman"/>
                <w:sz w:val="26"/>
                <w:szCs w:val="26"/>
                <w:shd w:val="solid" w:color="FFFFFF" w:fill="auto"/>
                <w:lang w:val="vi-VN"/>
              </w:rPr>
              <w:t>chuẩn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 xml:space="preserve"> vệ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</w:tbl>
    <w:p w:rsidR="002A5533" w:rsidRPr="005171A3" w:rsidRDefault="002A5533" w:rsidP="002A5533">
      <w:pPr>
        <w:rPr>
          <w:rFonts w:cs="Times New Roman"/>
          <w:sz w:val="26"/>
          <w:szCs w:val="26"/>
        </w:rPr>
      </w:pPr>
      <w:r w:rsidRPr="005171A3">
        <w:rPr>
          <w:rFonts w:cs="Times New Roman"/>
          <w:i/>
          <w:iCs/>
          <w:sz w:val="26"/>
          <w:szCs w:val="26"/>
          <w:lang w:val="vi-VN"/>
        </w:rPr>
        <w:t>(*Theo Thông tư số 12/2011/TT-BGDĐT ngày 28/2/2011 của Bộ GDĐT ban hành Điều lệ trường trung học cơ sở, trường trung học phổ thông và trung học ph</w:t>
      </w:r>
      <w:r w:rsidRPr="005171A3">
        <w:rPr>
          <w:rFonts w:cs="Times New Roman"/>
          <w:i/>
          <w:iCs/>
          <w:sz w:val="26"/>
          <w:szCs w:val="26"/>
        </w:rPr>
        <w:t>ổ</w:t>
      </w:r>
      <w:r w:rsidRPr="005171A3">
        <w:rPr>
          <w:rFonts w:cs="Times New Roman"/>
          <w:i/>
          <w:iCs/>
          <w:sz w:val="26"/>
          <w:szCs w:val="26"/>
          <w:lang w:val="vi-VN"/>
        </w:rPr>
        <w:t xml:space="preserve"> thông có nhi</w:t>
      </w:r>
      <w:r w:rsidRPr="005171A3">
        <w:rPr>
          <w:rFonts w:cs="Times New Roman"/>
          <w:i/>
          <w:iCs/>
          <w:sz w:val="26"/>
          <w:szCs w:val="26"/>
        </w:rPr>
        <w:t>ề</w:t>
      </w:r>
      <w:r w:rsidRPr="005171A3">
        <w:rPr>
          <w:rFonts w:cs="Times New Roman"/>
          <w:i/>
          <w:iCs/>
          <w:sz w:val="26"/>
          <w:szCs w:val="26"/>
          <w:lang w:val="vi-VN"/>
        </w:rPr>
        <w:t xml:space="preserve">u cấp học và Thông tư </w:t>
      </w:r>
      <w:r w:rsidRPr="005171A3">
        <w:rPr>
          <w:rFonts w:cs="Times New Roman"/>
          <w:i/>
          <w:iCs/>
          <w:sz w:val="26"/>
          <w:szCs w:val="26"/>
        </w:rPr>
        <w:t xml:space="preserve">số </w:t>
      </w:r>
      <w:r w:rsidRPr="005171A3">
        <w:rPr>
          <w:rFonts w:cs="Times New Roman"/>
          <w:i/>
          <w:iCs/>
          <w:sz w:val="26"/>
          <w:szCs w:val="26"/>
          <w:lang w:val="vi-VN"/>
        </w:rPr>
        <w:t xml:space="preserve">27/2011/TT-BYT ngày 24/6/2011 của Bộ Y tế ban hành quy chuẩn kỹ thuật </w:t>
      </w:r>
      <w:r w:rsidRPr="005171A3">
        <w:rPr>
          <w:rFonts w:cs="Times New Roman"/>
          <w:i/>
          <w:iCs/>
          <w:sz w:val="26"/>
          <w:szCs w:val="26"/>
        </w:rPr>
        <w:t>quốc gia về nhà tiêu 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5384"/>
        <w:gridCol w:w="2037"/>
        <w:gridCol w:w="2043"/>
      </w:tblGrid>
      <w:tr w:rsidR="002A5533" w:rsidRPr="005171A3" w:rsidTr="000F6586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Nội dung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Có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Không</w:t>
            </w:r>
          </w:p>
        </w:tc>
      </w:tr>
      <w:tr w:rsidR="002A5533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XV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N</w:t>
            </w:r>
            <w:r w:rsidRPr="005171A3">
              <w:rPr>
                <w:rFonts w:cs="Times New Roman"/>
                <w:b/>
                <w:bCs/>
                <w:sz w:val="26"/>
                <w:szCs w:val="26"/>
              </w:rPr>
              <w:t>g</w:t>
            </w: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uồn nước sinh hoạt h</w:t>
            </w:r>
            <w:r w:rsidRPr="005171A3">
              <w:rPr>
                <w:rFonts w:cs="Times New Roman"/>
                <w:b/>
                <w:bCs/>
                <w:sz w:val="26"/>
                <w:szCs w:val="26"/>
              </w:rPr>
              <w:t>ợ</w:t>
            </w: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p vệ sinh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  <w:r w:rsidR="000F6586" w:rsidRPr="005171A3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2A5533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XVI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N</w:t>
            </w:r>
            <w:r w:rsidRPr="005171A3">
              <w:rPr>
                <w:rFonts w:cs="Times New Roman"/>
                <w:b/>
                <w:bCs/>
                <w:sz w:val="26"/>
                <w:szCs w:val="26"/>
              </w:rPr>
              <w:t>g</w:t>
            </w: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uồn đi</w:t>
            </w:r>
            <w:r w:rsidRPr="005171A3">
              <w:rPr>
                <w:rFonts w:cs="Times New Roman"/>
                <w:b/>
                <w:bCs/>
                <w:sz w:val="26"/>
                <w:szCs w:val="26"/>
              </w:rPr>
              <w:t>ệ</w:t>
            </w: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n (lưới, phát đi</w:t>
            </w:r>
            <w:r w:rsidRPr="005171A3">
              <w:rPr>
                <w:rFonts w:cs="Times New Roman"/>
                <w:b/>
                <w:bCs/>
                <w:sz w:val="26"/>
                <w:szCs w:val="26"/>
              </w:rPr>
              <w:t>ệ</w:t>
            </w: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n riêng)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  <w:r w:rsidR="000F6586" w:rsidRPr="005171A3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2A5533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XVII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Kết nối internet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0F6586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X</w:t>
            </w:r>
            <w:r w:rsidR="002A5533"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2A5533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XVIII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Trang thông tin điện tử (website) của trường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0F6586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2A5533" w:rsidRPr="005171A3" w:rsidTr="000F65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XIX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  <w:lang w:val="vi-VN"/>
              </w:rPr>
              <w:t>Tường rào xây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0F6586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</w:tbl>
    <w:p w:rsidR="002A5533" w:rsidRPr="005171A3" w:rsidRDefault="002A5533" w:rsidP="002A5533">
      <w:pPr>
        <w:rPr>
          <w:rFonts w:cs="Times New Roman"/>
          <w:sz w:val="26"/>
          <w:szCs w:val="26"/>
        </w:rPr>
      </w:pPr>
      <w:r w:rsidRPr="005171A3">
        <w:rPr>
          <w:rFonts w:cs="Times New Roman"/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4"/>
      </w:tblGrid>
      <w:tr w:rsidR="002A5533" w:rsidRPr="005171A3" w:rsidTr="000F6586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533" w:rsidRPr="005171A3" w:rsidRDefault="002A553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B81" w:rsidRDefault="00936FA8" w:rsidP="00936FA8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Quận 1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 xml:space="preserve">, ngày </w:t>
            </w:r>
            <w:r w:rsidR="00E52B81">
              <w:rPr>
                <w:rFonts w:cs="Times New Roman"/>
                <w:sz w:val="26"/>
                <w:szCs w:val="26"/>
              </w:rPr>
              <w:t>12</w:t>
            </w:r>
            <w:r w:rsidRPr="005171A3">
              <w:rPr>
                <w:rFonts w:cs="Times New Roman"/>
                <w:sz w:val="26"/>
                <w:szCs w:val="26"/>
              </w:rPr>
              <w:t xml:space="preserve"> 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 xml:space="preserve">tháng </w:t>
            </w:r>
            <w:r w:rsidR="00E52B81">
              <w:rPr>
                <w:rFonts w:cs="Times New Roman"/>
                <w:sz w:val="26"/>
                <w:szCs w:val="26"/>
              </w:rPr>
              <w:t>6</w:t>
            </w:r>
            <w:r w:rsidRPr="005171A3">
              <w:rPr>
                <w:rFonts w:cs="Times New Roman"/>
                <w:sz w:val="26"/>
                <w:szCs w:val="26"/>
              </w:rPr>
              <w:t xml:space="preserve"> 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năm</w:t>
            </w:r>
            <w:r w:rsidRPr="005171A3">
              <w:rPr>
                <w:rFonts w:cs="Times New Roman"/>
                <w:sz w:val="26"/>
                <w:szCs w:val="26"/>
              </w:rPr>
              <w:t xml:space="preserve"> </w:t>
            </w:r>
            <w:r w:rsidR="00E52B81">
              <w:rPr>
                <w:rFonts w:cs="Times New Roman"/>
                <w:sz w:val="26"/>
                <w:szCs w:val="26"/>
              </w:rPr>
              <w:t>2019</w:t>
            </w:r>
          </w:p>
          <w:p w:rsidR="00936FA8" w:rsidRDefault="00936FA8" w:rsidP="00936FA8">
            <w:pPr>
              <w:spacing w:before="12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</w:rPr>
              <w:t>HIỆU TRƯỞNG</w:t>
            </w:r>
            <w:r w:rsidRPr="005171A3">
              <w:rPr>
                <w:rFonts w:cs="Times New Roman"/>
                <w:sz w:val="26"/>
                <w:szCs w:val="26"/>
              </w:rPr>
              <w:br/>
            </w:r>
          </w:p>
          <w:p w:rsidR="00936FA8" w:rsidRDefault="00936FA8" w:rsidP="00936FA8">
            <w:pPr>
              <w:spacing w:before="12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936FA8" w:rsidRPr="00514366" w:rsidRDefault="00936FA8" w:rsidP="00936FA8">
            <w:pPr>
              <w:spacing w:before="12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2A5533" w:rsidRPr="005171A3" w:rsidRDefault="00936FA8" w:rsidP="00936FA8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936FA8">
              <w:rPr>
                <w:rFonts w:cs="Times New Roman"/>
                <w:b/>
                <w:sz w:val="26"/>
                <w:szCs w:val="26"/>
              </w:rPr>
              <w:t>Hồ Thị Ngọc Sương</w:t>
            </w:r>
          </w:p>
        </w:tc>
      </w:tr>
    </w:tbl>
    <w:p w:rsidR="002A5533" w:rsidRPr="005171A3" w:rsidRDefault="002A5533" w:rsidP="002A5533">
      <w:pPr>
        <w:jc w:val="center"/>
        <w:rPr>
          <w:rFonts w:cs="Times New Roman"/>
          <w:sz w:val="26"/>
          <w:szCs w:val="26"/>
        </w:rPr>
      </w:pPr>
      <w:r w:rsidRPr="005171A3">
        <w:rPr>
          <w:rFonts w:cs="Times New Roman"/>
          <w:b/>
          <w:bCs/>
          <w:sz w:val="26"/>
          <w:szCs w:val="26"/>
        </w:rPr>
        <w:t> </w:t>
      </w:r>
    </w:p>
    <w:p w:rsidR="002A5533" w:rsidRPr="005171A3" w:rsidRDefault="002A5533">
      <w:pPr>
        <w:spacing w:before="0" w:after="160" w:line="259" w:lineRule="auto"/>
        <w:jc w:val="left"/>
        <w:rPr>
          <w:rFonts w:cs="Times New Roman"/>
          <w:b/>
          <w:bCs/>
          <w:sz w:val="26"/>
          <w:szCs w:val="26"/>
          <w:lang w:val="vi-VN"/>
        </w:rPr>
      </w:pPr>
      <w:bookmarkStart w:id="9" w:name="chuong_pl_12"/>
      <w:r w:rsidRPr="005171A3">
        <w:rPr>
          <w:rFonts w:cs="Times New Roman"/>
          <w:b/>
          <w:bCs/>
          <w:sz w:val="26"/>
          <w:szCs w:val="26"/>
          <w:lang w:val="vi-VN"/>
        </w:rPr>
        <w:br w:type="page"/>
      </w:r>
    </w:p>
    <w:p w:rsidR="002A5533" w:rsidRPr="00946BE4" w:rsidRDefault="002A5533" w:rsidP="00946BE4">
      <w:pPr>
        <w:jc w:val="right"/>
        <w:rPr>
          <w:rFonts w:cs="Times New Roman"/>
          <w:szCs w:val="26"/>
          <w:lang w:val="vi-VN"/>
        </w:rPr>
      </w:pPr>
      <w:r w:rsidRPr="00946BE4">
        <w:rPr>
          <w:rFonts w:cs="Times New Roman"/>
          <w:bCs/>
          <w:szCs w:val="26"/>
          <w:lang w:val="vi-VN"/>
        </w:rPr>
        <w:lastRenderedPageBreak/>
        <w:t>Biểu mẫu 12</w:t>
      </w:r>
      <w:bookmarkEnd w:id="9"/>
    </w:p>
    <w:p w:rsidR="002A5533" w:rsidRPr="005171A3" w:rsidRDefault="002A5533" w:rsidP="002A5533">
      <w:pPr>
        <w:tabs>
          <w:tab w:val="center" w:pos="1843"/>
        </w:tabs>
        <w:spacing w:before="120"/>
        <w:rPr>
          <w:rFonts w:cs="Times New Roman"/>
          <w:sz w:val="26"/>
          <w:szCs w:val="26"/>
          <w:lang w:val="vi-VN"/>
        </w:rPr>
      </w:pPr>
      <w:bookmarkStart w:id="10" w:name="chuong_pl_12_name"/>
      <w:r w:rsidRPr="005171A3">
        <w:rPr>
          <w:rFonts w:cs="Times New Roman"/>
          <w:sz w:val="26"/>
          <w:szCs w:val="26"/>
          <w:lang w:val="vi-VN"/>
        </w:rPr>
        <w:tab/>
        <w:t>ỦY BAN NHÂN DÂN QUẬN 1</w:t>
      </w:r>
    </w:p>
    <w:p w:rsidR="002A5533" w:rsidRPr="005171A3" w:rsidRDefault="002A5533" w:rsidP="002A5533">
      <w:pPr>
        <w:tabs>
          <w:tab w:val="center" w:pos="1843"/>
        </w:tabs>
        <w:rPr>
          <w:rFonts w:cs="Times New Roman"/>
          <w:b/>
          <w:sz w:val="26"/>
          <w:szCs w:val="26"/>
        </w:rPr>
      </w:pPr>
      <w:r w:rsidRPr="005171A3">
        <w:rPr>
          <w:rFonts w:cs="Times New Roman"/>
          <w:sz w:val="26"/>
          <w:szCs w:val="26"/>
          <w:lang w:val="vi-VN"/>
        </w:rPr>
        <w:tab/>
      </w:r>
      <w:r w:rsidRPr="005171A3">
        <w:rPr>
          <w:rFonts w:cs="Times New Roman"/>
          <w:b/>
          <w:sz w:val="26"/>
          <w:szCs w:val="26"/>
        </w:rPr>
        <w:t xml:space="preserve">TRƯỜNG TRUNG HỌC CƠ SỞ </w:t>
      </w:r>
    </w:p>
    <w:p w:rsidR="002A5533" w:rsidRPr="005171A3" w:rsidRDefault="002A5533" w:rsidP="002A5533">
      <w:pPr>
        <w:tabs>
          <w:tab w:val="center" w:pos="1843"/>
        </w:tabs>
        <w:rPr>
          <w:rFonts w:cs="Times New Roman"/>
          <w:b/>
          <w:sz w:val="26"/>
          <w:szCs w:val="26"/>
        </w:rPr>
      </w:pPr>
      <w:r w:rsidRPr="005171A3">
        <w:rPr>
          <w:rFonts w:cs="Times New Roman"/>
          <w:b/>
          <w:sz w:val="26"/>
          <w:szCs w:val="26"/>
        </w:rPr>
        <w:tab/>
        <w:t>CHU VĂN AN</w:t>
      </w:r>
    </w:p>
    <w:p w:rsidR="002A5533" w:rsidRPr="005171A3" w:rsidRDefault="002A5533" w:rsidP="002A5533">
      <w:pPr>
        <w:jc w:val="center"/>
        <w:rPr>
          <w:rFonts w:cs="Times New Roman"/>
          <w:sz w:val="26"/>
          <w:szCs w:val="26"/>
        </w:rPr>
      </w:pPr>
      <w:r w:rsidRPr="005171A3">
        <w:rPr>
          <w:rFonts w:cs="Times New Roman"/>
          <w:b/>
          <w:bCs/>
          <w:sz w:val="26"/>
          <w:szCs w:val="26"/>
          <w:lang w:val="vi-VN"/>
        </w:rPr>
        <w:t>THÔNG BÁO</w:t>
      </w:r>
      <w:bookmarkEnd w:id="10"/>
    </w:p>
    <w:p w:rsidR="002A5533" w:rsidRPr="005171A3" w:rsidRDefault="002A5533" w:rsidP="002A5533">
      <w:pPr>
        <w:jc w:val="center"/>
        <w:rPr>
          <w:rFonts w:cs="Times New Roman"/>
          <w:sz w:val="26"/>
          <w:szCs w:val="26"/>
        </w:rPr>
      </w:pPr>
      <w:bookmarkStart w:id="11" w:name="chuong_pl_12_name_name"/>
      <w:r w:rsidRPr="005171A3">
        <w:rPr>
          <w:rFonts w:cs="Times New Roman"/>
          <w:b/>
          <w:bCs/>
          <w:sz w:val="26"/>
          <w:szCs w:val="26"/>
          <w:lang w:val="vi-VN"/>
        </w:rPr>
        <w:t>Công khai thông tin về đội ngũ nhà giáo, cán bộ quản lý và nhân viên của trường trung học cơ sở và trường trung học phổ thông, năm học</w:t>
      </w:r>
      <w:bookmarkEnd w:id="11"/>
      <w:r w:rsidR="006E7C40" w:rsidRPr="005171A3">
        <w:rPr>
          <w:rFonts w:cs="Times New Roman"/>
          <w:b/>
          <w:bCs/>
          <w:sz w:val="26"/>
          <w:szCs w:val="26"/>
        </w:rPr>
        <w:t xml:space="preserve"> 2018 - 2019</w:t>
      </w:r>
    </w:p>
    <w:tbl>
      <w:tblPr>
        <w:tblW w:w="501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2261"/>
        <w:gridCol w:w="612"/>
        <w:gridCol w:w="439"/>
        <w:gridCol w:w="498"/>
        <w:gridCol w:w="416"/>
        <w:gridCol w:w="446"/>
        <w:gridCol w:w="439"/>
        <w:gridCol w:w="612"/>
        <w:gridCol w:w="643"/>
        <w:gridCol w:w="643"/>
        <w:gridCol w:w="643"/>
        <w:gridCol w:w="557"/>
        <w:gridCol w:w="509"/>
        <w:gridCol w:w="702"/>
        <w:gridCol w:w="576"/>
      </w:tblGrid>
      <w:tr w:rsidR="002A5533" w:rsidRPr="005171A3" w:rsidTr="006B53A4">
        <w:trPr>
          <w:tblHeader/>
        </w:trPr>
        <w:tc>
          <w:tcPr>
            <w:tcW w:w="2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STT</w:t>
            </w:r>
          </w:p>
        </w:tc>
        <w:tc>
          <w:tcPr>
            <w:tcW w:w="107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Nội dung</w:t>
            </w:r>
          </w:p>
        </w:tc>
        <w:tc>
          <w:tcPr>
            <w:tcW w:w="29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Tổng số</w:t>
            </w:r>
          </w:p>
        </w:tc>
        <w:tc>
          <w:tcPr>
            <w:tcW w:w="135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Trình độ đào tạo</w:t>
            </w:r>
          </w:p>
        </w:tc>
        <w:tc>
          <w:tcPr>
            <w:tcW w:w="91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Hạng chức danh nghề nghiệp</w:t>
            </w:r>
          </w:p>
        </w:tc>
        <w:tc>
          <w:tcPr>
            <w:tcW w:w="111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Chuẩn nghề nghiệp</w:t>
            </w:r>
          </w:p>
        </w:tc>
      </w:tr>
      <w:tr w:rsidR="002A5533" w:rsidRPr="005171A3" w:rsidTr="006B5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TS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ThS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ĐH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CĐ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TC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Dưới TC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Hạng III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Hạng II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Hạng I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EB7609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Tốt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Khá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Trung bình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533" w:rsidRPr="005171A3" w:rsidRDefault="002A553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Kém</w:t>
            </w:r>
          </w:p>
        </w:tc>
      </w:tr>
      <w:tr w:rsidR="006E7C40" w:rsidRPr="005171A3" w:rsidTr="006B5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E7C40" w:rsidRPr="005171A3" w:rsidRDefault="006E7C40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C40" w:rsidRPr="005171A3" w:rsidRDefault="006E7C40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</w:rPr>
              <w:t>Tổng số giáo viên, cán bộ quản lý và nhân viên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C40" w:rsidRPr="005171A3" w:rsidRDefault="006E7C40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  <w:r w:rsidR="008E217F">
              <w:rPr>
                <w:rFonts w:cs="Times New Roman"/>
                <w:sz w:val="26"/>
                <w:szCs w:val="26"/>
              </w:rPr>
              <w:t>70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C40" w:rsidRPr="005171A3" w:rsidRDefault="006E7C40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C40" w:rsidRPr="005171A3" w:rsidRDefault="006E7C40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5171A3">
              <w:rPr>
                <w:rFonts w:cs="Times New Roman"/>
                <w:bCs/>
                <w:sz w:val="26"/>
                <w:szCs w:val="26"/>
                <w:lang w:val="nl-NL"/>
              </w:rPr>
              <w:t>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C40" w:rsidRPr="005171A3" w:rsidRDefault="006B53A4" w:rsidP="008E217F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sz w:val="26"/>
                <w:szCs w:val="26"/>
                <w:lang w:val="nl-NL"/>
              </w:rPr>
              <w:t>4</w:t>
            </w:r>
            <w:r w:rsidR="008E217F">
              <w:rPr>
                <w:rFonts w:cs="Times New Roman"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C40" w:rsidRPr="005171A3" w:rsidRDefault="006B53A4" w:rsidP="008E217F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sz w:val="26"/>
                <w:szCs w:val="26"/>
                <w:lang w:val="nl-NL"/>
              </w:rPr>
              <w:t>1</w:t>
            </w:r>
            <w:r w:rsidR="008E217F">
              <w:rPr>
                <w:rFonts w:cs="Times New Roman"/>
                <w:bCs/>
                <w:sz w:val="26"/>
                <w:szCs w:val="26"/>
                <w:lang w:val="nl-NL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C40" w:rsidRPr="005171A3" w:rsidRDefault="006B53A4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sz w:val="26"/>
                <w:szCs w:val="26"/>
                <w:lang w:val="nl-NL"/>
              </w:rPr>
              <w:t>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C40" w:rsidRPr="005171A3" w:rsidRDefault="008E217F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sz w:val="26"/>
                <w:szCs w:val="26"/>
                <w:lang w:val="nl-NL"/>
              </w:rPr>
              <w:t>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C40" w:rsidRPr="005171A3" w:rsidRDefault="006E7C40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C40" w:rsidRPr="005171A3" w:rsidRDefault="006E7C40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  <w:r w:rsidR="00130FC3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C40" w:rsidRPr="005171A3" w:rsidRDefault="00130FC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 w:rsidR="006E7C40"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C40" w:rsidRPr="005171A3" w:rsidRDefault="00745786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C40" w:rsidRPr="005171A3" w:rsidRDefault="00745786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C40" w:rsidRPr="005171A3" w:rsidRDefault="006E7C40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C40" w:rsidRPr="005171A3" w:rsidRDefault="006E7C40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</w:tr>
      <w:tr w:rsidR="006E7C40" w:rsidRPr="005171A3" w:rsidTr="006B5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C40" w:rsidRPr="005171A3" w:rsidRDefault="006E7C40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C40" w:rsidRPr="005171A3" w:rsidRDefault="006E7C40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</w:rPr>
              <w:t>Giáo viên</w:t>
            </w:r>
          </w:p>
          <w:p w:rsidR="006E7C40" w:rsidRPr="005171A3" w:rsidRDefault="006E7C40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Trong đó số giáo viên dạy môn: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C40" w:rsidRPr="005171A3" w:rsidRDefault="006E7C40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C40" w:rsidRPr="005171A3" w:rsidRDefault="006E7C40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C40" w:rsidRPr="005171A3" w:rsidRDefault="006E7C40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C40" w:rsidRPr="005171A3" w:rsidRDefault="006E7C40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C40" w:rsidRPr="005171A3" w:rsidRDefault="006E7C40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C40" w:rsidRPr="005171A3" w:rsidRDefault="006E7C40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C40" w:rsidRPr="005171A3" w:rsidRDefault="006E7C40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C40" w:rsidRPr="005171A3" w:rsidRDefault="006E7C40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C40" w:rsidRPr="005171A3" w:rsidRDefault="006E7C40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C40" w:rsidRPr="005171A3" w:rsidRDefault="006E7C40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C40" w:rsidRPr="005171A3" w:rsidRDefault="00745786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  <w:r w:rsidR="006E7C40"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C40" w:rsidRPr="005171A3" w:rsidRDefault="00745786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37</w:t>
            </w:r>
            <w:r w:rsidR="006E7C40"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C40" w:rsidRPr="005171A3" w:rsidRDefault="006E7C40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C40" w:rsidRPr="005171A3" w:rsidRDefault="006E7C40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</w:tr>
      <w:tr w:rsidR="005171A3" w:rsidRPr="005171A3" w:rsidTr="006B5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Văn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EB7609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5171A3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EB7609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sz w:val="26"/>
                <w:szCs w:val="26"/>
                <w:lang w:val="nl-NL"/>
              </w:rPr>
              <w:t>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5171A3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EB7609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 w:rsidR="005171A3"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745786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</w:tr>
      <w:tr w:rsidR="005171A3" w:rsidRPr="005171A3" w:rsidTr="006B5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Sử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8E217F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5171A3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5171A3">
              <w:rPr>
                <w:rFonts w:cs="Times New Roman"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8E217F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5171A3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130FC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EB7609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  <w:r w:rsidR="005171A3"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EB7609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</w:tr>
      <w:tr w:rsidR="005171A3" w:rsidRPr="005171A3" w:rsidTr="006B5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Địa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5171A3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5171A3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5171A3">
              <w:rPr>
                <w:rFonts w:cs="Times New Roman"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5171A3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5171A3">
              <w:rPr>
                <w:rFonts w:cs="Times New Roman"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130FC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EB7609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EB7609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</w:tr>
      <w:tr w:rsidR="005171A3" w:rsidRPr="005171A3" w:rsidTr="006B5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Ngoại Ngữ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8E217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  <w:r w:rsidR="008E217F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5171A3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8E217F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sz w:val="26"/>
                <w:szCs w:val="26"/>
                <w:lang w:val="nl-NL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5171A3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130FC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EB7609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EB7609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</w:tr>
      <w:tr w:rsidR="005171A3" w:rsidRPr="005171A3" w:rsidTr="006B5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Toán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8E217F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5171A3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5171A3">
              <w:rPr>
                <w:rFonts w:cs="Times New Roman"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8E217F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sz w:val="26"/>
                <w:szCs w:val="26"/>
                <w:lang w:val="nl-NL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5171A3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130FC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36A1A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745786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171A3" w:rsidRPr="005171A3" w:rsidTr="006B5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Lý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5171A3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5171A3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5171A3">
              <w:rPr>
                <w:rFonts w:cs="Times New Roman"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5171A3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5171A3">
              <w:rPr>
                <w:rFonts w:cs="Times New Roman"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EB7609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745786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171A3" w:rsidRPr="005171A3" w:rsidTr="006B5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Hóa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5171A3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5171A3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5171A3">
              <w:rPr>
                <w:rFonts w:cs="Times New Roman"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5171A3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6A2028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745786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171A3" w:rsidRPr="005171A3" w:rsidTr="006B5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Sinh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745786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5171A3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8E217F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8E217F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EB7609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745786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171A3" w:rsidRPr="005171A3" w:rsidTr="006B5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Thể dục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5171A3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8E217F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sz w:val="26"/>
                <w:szCs w:val="26"/>
                <w:lang w:val="nl-NL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8E217F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EB7609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745786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171A3" w:rsidRPr="005171A3" w:rsidTr="006B5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Âm nhạc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5171A3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5171A3">
              <w:rPr>
                <w:rFonts w:cs="Times New Roman"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5171A3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8E217F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6A2028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745786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171A3" w:rsidRPr="005171A3" w:rsidTr="006B5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Mỹ thuật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5171A3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5171A3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5171A3">
              <w:rPr>
                <w:rFonts w:cs="Times New Roman"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5171A3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6A2028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745786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171A3" w:rsidRPr="005171A3" w:rsidTr="006B5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Công nghệ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5171A3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5171A3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5171A3">
              <w:rPr>
                <w:rFonts w:cs="Times New Roman"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5171A3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5171A3">
              <w:rPr>
                <w:rFonts w:cs="Times New Roman"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6A2028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745786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171A3" w:rsidRPr="005171A3" w:rsidTr="006B5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Tin học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5171A3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5171A3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5171A3">
              <w:rPr>
                <w:rFonts w:cs="Times New Roman"/>
                <w:bCs/>
                <w:sz w:val="26"/>
                <w:szCs w:val="26"/>
                <w:lang w:val="nl-NL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5171A3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EB7609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EB7609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171A3" w:rsidRPr="005171A3" w:rsidTr="006B5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GDCD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EB7609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5171A3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5171A3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5171A3">
              <w:rPr>
                <w:rFonts w:cs="Times New Roman"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5171A3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5171A3">
              <w:rPr>
                <w:rFonts w:cs="Times New Roman"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6A2028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745786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171A3" w:rsidRPr="005171A3" w:rsidTr="006B5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</w:rPr>
              <w:t>Cán bộ quản lý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5171A3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5171A3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5171A3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</w:tr>
      <w:tr w:rsidR="005171A3" w:rsidRPr="005171A3" w:rsidTr="006B5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Hiệu trưởng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5171A3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5171A3">
              <w:rPr>
                <w:rFonts w:cs="Times New Roman"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5171A3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5171A3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1 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</w:tr>
      <w:tr w:rsidR="005171A3" w:rsidRPr="005171A3" w:rsidTr="006B5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Phó hiệu trưởng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5171A3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5171A3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5171A3">
              <w:rPr>
                <w:rFonts w:cs="Times New Roman"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1A3" w:rsidRPr="005171A3" w:rsidRDefault="005171A3" w:rsidP="001B7994">
            <w:pPr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</w:tr>
      <w:tr w:rsidR="005171A3" w:rsidRPr="005171A3" w:rsidTr="006B5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</w:rPr>
              <w:lastRenderedPageBreak/>
              <w:t>III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b/>
                <w:bCs/>
                <w:sz w:val="26"/>
                <w:szCs w:val="26"/>
              </w:rPr>
              <w:t>Nhân viên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</w:tr>
      <w:tr w:rsidR="005171A3" w:rsidRPr="005171A3" w:rsidTr="006B5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Nhân viên văn thư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1 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</w:tr>
      <w:tr w:rsidR="005171A3" w:rsidRPr="005171A3" w:rsidTr="006B5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Nhân viên kế toán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</w:tr>
      <w:tr w:rsidR="005171A3" w:rsidRPr="005171A3" w:rsidTr="006B5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Thủ quỹ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</w:tr>
      <w:tr w:rsidR="005171A3" w:rsidRPr="005171A3" w:rsidTr="006B5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Nhân viên y tế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</w:tr>
      <w:tr w:rsidR="005171A3" w:rsidRPr="005171A3" w:rsidTr="006B5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Nhân viên thư viện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</w:tr>
      <w:tr w:rsidR="005171A3" w:rsidRPr="005171A3" w:rsidTr="006B5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Nhân viên thiết bị, thí nghiệm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</w:tr>
      <w:tr w:rsidR="005171A3" w:rsidRPr="005171A3" w:rsidTr="006B5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Nhân viên hỗ trợ giáo dục người huyết tật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</w:tr>
      <w:tr w:rsidR="005171A3" w:rsidRPr="005171A3" w:rsidTr="006B5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Nhân viên công nghệ thông tin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</w:tr>
      <w:tr w:rsidR="006B53A4" w:rsidRPr="005171A3" w:rsidTr="006B5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Tổng phụ trách Đội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</w:rPr>
              <w:t> </w:t>
            </w:r>
          </w:p>
        </w:tc>
      </w:tr>
      <w:tr w:rsidR="005171A3" w:rsidRPr="005171A3" w:rsidTr="006B5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Default="005171A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Nhân viên khác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Default="008E217F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8E217F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Default="006B53A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8E217F" w:rsidP="005171A3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1A3" w:rsidRPr="005171A3" w:rsidRDefault="005171A3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B53A4" w:rsidRPr="005171A3" w:rsidTr="006B5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3A4" w:rsidRPr="006B53A4" w:rsidRDefault="006B53A4" w:rsidP="000F6586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B53A4">
              <w:rPr>
                <w:rFonts w:cs="Times New Roman"/>
                <w:b/>
                <w:sz w:val="26"/>
                <w:szCs w:val="26"/>
              </w:rPr>
              <w:t>IV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3A4" w:rsidRPr="006B53A4" w:rsidRDefault="006B53A4" w:rsidP="000F6586">
            <w:pPr>
              <w:spacing w:before="120"/>
              <w:rPr>
                <w:rFonts w:cs="Times New Roman"/>
                <w:b/>
                <w:sz w:val="26"/>
                <w:szCs w:val="26"/>
              </w:rPr>
            </w:pPr>
            <w:r w:rsidRPr="006B53A4">
              <w:rPr>
                <w:rFonts w:cs="Times New Roman"/>
                <w:b/>
                <w:sz w:val="26"/>
                <w:szCs w:val="26"/>
              </w:rPr>
              <w:t>Quản sinh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3A4" w:rsidRDefault="008E217F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3A4" w:rsidRPr="005171A3" w:rsidRDefault="006B53A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3A4" w:rsidRPr="005171A3" w:rsidRDefault="006B53A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3A4" w:rsidRDefault="006B53A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3A4" w:rsidRDefault="006B53A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3A4" w:rsidRDefault="006B53A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3A4" w:rsidRDefault="008E217F" w:rsidP="005171A3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3A4" w:rsidRPr="005171A3" w:rsidRDefault="006B53A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3A4" w:rsidRPr="005171A3" w:rsidRDefault="006B53A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3A4" w:rsidRPr="005171A3" w:rsidRDefault="006B53A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3A4" w:rsidRPr="005171A3" w:rsidRDefault="006B53A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3A4" w:rsidRPr="005171A3" w:rsidRDefault="006B53A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3A4" w:rsidRPr="005171A3" w:rsidRDefault="006B53A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3A4" w:rsidRPr="005171A3" w:rsidRDefault="006B53A4" w:rsidP="000F6586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2A5533" w:rsidRPr="005171A3" w:rsidRDefault="002A5533" w:rsidP="002A5533">
      <w:pPr>
        <w:rPr>
          <w:rFonts w:cs="Times New Roman"/>
          <w:sz w:val="26"/>
          <w:szCs w:val="26"/>
        </w:rPr>
      </w:pPr>
      <w:r w:rsidRPr="005171A3">
        <w:rPr>
          <w:rFonts w:cs="Times New Roman"/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4"/>
      </w:tblGrid>
      <w:tr w:rsidR="002A5533" w:rsidRPr="005171A3" w:rsidTr="000F6586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533" w:rsidRPr="005171A3" w:rsidRDefault="002A5533" w:rsidP="000F6586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5171A3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FA8" w:rsidRDefault="00936FA8" w:rsidP="00936FA8">
            <w:pPr>
              <w:spacing w:before="12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</w:rPr>
              <w:t>Quận 1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 xml:space="preserve">, ngày </w:t>
            </w:r>
            <w:r>
              <w:rPr>
                <w:rFonts w:cs="Times New Roman"/>
                <w:sz w:val="26"/>
                <w:szCs w:val="26"/>
              </w:rPr>
              <w:t>1</w:t>
            </w:r>
            <w:r w:rsidR="00EB7609">
              <w:rPr>
                <w:rFonts w:cs="Times New Roman"/>
                <w:sz w:val="26"/>
                <w:szCs w:val="26"/>
              </w:rPr>
              <w:t>2</w:t>
            </w:r>
            <w:r w:rsidRPr="005171A3">
              <w:rPr>
                <w:rFonts w:cs="Times New Roman"/>
                <w:sz w:val="26"/>
                <w:szCs w:val="26"/>
              </w:rPr>
              <w:t xml:space="preserve"> 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 xml:space="preserve">tháng </w:t>
            </w:r>
            <w:r w:rsidR="00EB7609">
              <w:rPr>
                <w:rFonts w:cs="Times New Roman"/>
                <w:sz w:val="26"/>
                <w:szCs w:val="26"/>
              </w:rPr>
              <w:t>6</w:t>
            </w:r>
            <w:r w:rsidRPr="005171A3">
              <w:rPr>
                <w:rFonts w:cs="Times New Roman"/>
                <w:sz w:val="26"/>
                <w:szCs w:val="26"/>
              </w:rPr>
              <w:t xml:space="preserve"> </w:t>
            </w:r>
            <w:r w:rsidRPr="005171A3">
              <w:rPr>
                <w:rFonts w:cs="Times New Roman"/>
                <w:sz w:val="26"/>
                <w:szCs w:val="26"/>
                <w:lang w:val="vi-VN"/>
              </w:rPr>
              <w:t>năm</w:t>
            </w:r>
            <w:r w:rsidRPr="005171A3">
              <w:rPr>
                <w:rFonts w:cs="Times New Roman"/>
                <w:sz w:val="26"/>
                <w:szCs w:val="26"/>
              </w:rPr>
              <w:t xml:space="preserve"> </w:t>
            </w:r>
            <w:r w:rsidR="00EB7609">
              <w:rPr>
                <w:rFonts w:cs="Times New Roman"/>
                <w:sz w:val="26"/>
                <w:szCs w:val="26"/>
              </w:rPr>
              <w:t>2019</w:t>
            </w:r>
            <w:r w:rsidRPr="005171A3">
              <w:rPr>
                <w:rFonts w:cs="Times New Roman"/>
                <w:sz w:val="26"/>
                <w:szCs w:val="26"/>
              </w:rPr>
              <w:br/>
            </w:r>
            <w:r>
              <w:rPr>
                <w:rFonts w:cs="Times New Roman"/>
                <w:b/>
                <w:sz w:val="26"/>
                <w:szCs w:val="26"/>
              </w:rPr>
              <w:t>HIỆU TRƯỞNG</w:t>
            </w:r>
            <w:r w:rsidRPr="005171A3">
              <w:rPr>
                <w:rFonts w:cs="Times New Roman"/>
                <w:sz w:val="26"/>
                <w:szCs w:val="26"/>
              </w:rPr>
              <w:br/>
            </w:r>
          </w:p>
          <w:p w:rsidR="00936FA8" w:rsidRDefault="00936FA8" w:rsidP="00936FA8">
            <w:pPr>
              <w:spacing w:before="12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936FA8" w:rsidRPr="00514366" w:rsidRDefault="00936FA8" w:rsidP="00936FA8">
            <w:pPr>
              <w:spacing w:before="12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2A5533" w:rsidRPr="005171A3" w:rsidRDefault="00936FA8" w:rsidP="00936FA8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936FA8">
              <w:rPr>
                <w:rFonts w:cs="Times New Roman"/>
                <w:b/>
                <w:sz w:val="26"/>
                <w:szCs w:val="26"/>
              </w:rPr>
              <w:t>Hồ Thị Ngọc Sương</w:t>
            </w:r>
          </w:p>
        </w:tc>
      </w:tr>
    </w:tbl>
    <w:p w:rsidR="002A5533" w:rsidRPr="005171A3" w:rsidRDefault="002A5533" w:rsidP="002A5533">
      <w:pPr>
        <w:jc w:val="center"/>
        <w:rPr>
          <w:rFonts w:cs="Times New Roman"/>
          <w:sz w:val="26"/>
          <w:szCs w:val="26"/>
        </w:rPr>
      </w:pPr>
      <w:r w:rsidRPr="005171A3">
        <w:rPr>
          <w:rFonts w:cs="Times New Roman"/>
          <w:b/>
          <w:bCs/>
          <w:sz w:val="26"/>
          <w:szCs w:val="26"/>
        </w:rPr>
        <w:t> </w:t>
      </w:r>
    </w:p>
    <w:p w:rsidR="00186301" w:rsidRPr="005171A3" w:rsidRDefault="00186301">
      <w:pPr>
        <w:rPr>
          <w:rFonts w:cs="Times New Roman"/>
          <w:sz w:val="26"/>
          <w:szCs w:val="26"/>
        </w:rPr>
      </w:pPr>
      <w:bookmarkStart w:id="12" w:name="_GoBack"/>
      <w:bookmarkEnd w:id="12"/>
    </w:p>
    <w:sectPr w:rsidR="00186301" w:rsidRPr="005171A3" w:rsidSect="002A5533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8">
    <w:nsid w:val="00000025"/>
    <w:multiLevelType w:val="multilevel"/>
    <w:tmpl w:val="00000024"/>
    <w:lvl w:ilvl="0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9">
    <w:nsid w:val="00000027"/>
    <w:multiLevelType w:val="multilevel"/>
    <w:tmpl w:val="00000026"/>
    <w:lvl w:ilvl="0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0">
    <w:nsid w:val="00000029"/>
    <w:multiLevelType w:val="multilevel"/>
    <w:tmpl w:val="00000028"/>
    <w:lvl w:ilvl="0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1">
    <w:nsid w:val="0000002B"/>
    <w:multiLevelType w:val="multilevel"/>
    <w:tmpl w:val="0000002A"/>
    <w:lvl w:ilvl="0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6">
    <w:nsid w:val="00000035"/>
    <w:multiLevelType w:val="multilevel"/>
    <w:tmpl w:val="0000003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7">
    <w:nsid w:val="00000037"/>
    <w:multiLevelType w:val="multilevel"/>
    <w:tmpl w:val="0000003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8">
    <w:nsid w:val="00000039"/>
    <w:multiLevelType w:val="multilevel"/>
    <w:tmpl w:val="0000003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9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0">
    <w:nsid w:val="0000003D"/>
    <w:multiLevelType w:val="multilevel"/>
    <w:tmpl w:val="0000003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1">
    <w:nsid w:val="0000003F"/>
    <w:multiLevelType w:val="multilevel"/>
    <w:tmpl w:val="0000003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2">
    <w:nsid w:val="00000041"/>
    <w:multiLevelType w:val="multilevel"/>
    <w:tmpl w:val="0000004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3">
    <w:nsid w:val="00000043"/>
    <w:multiLevelType w:val="multilevel"/>
    <w:tmpl w:val="0000004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4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5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6">
    <w:nsid w:val="00000049"/>
    <w:multiLevelType w:val="multilevel"/>
    <w:tmpl w:val="0000004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7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8">
    <w:nsid w:val="0000004D"/>
    <w:multiLevelType w:val="multilevel"/>
    <w:tmpl w:val="0000004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9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40">
    <w:nsid w:val="00000051"/>
    <w:multiLevelType w:val="multilevel"/>
    <w:tmpl w:val="0000005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33"/>
    <w:rsid w:val="00034FB1"/>
    <w:rsid w:val="00045CE0"/>
    <w:rsid w:val="000F6586"/>
    <w:rsid w:val="00130FC3"/>
    <w:rsid w:val="00186301"/>
    <w:rsid w:val="001B7994"/>
    <w:rsid w:val="0023282A"/>
    <w:rsid w:val="00266E60"/>
    <w:rsid w:val="002A5533"/>
    <w:rsid w:val="003021CF"/>
    <w:rsid w:val="00313896"/>
    <w:rsid w:val="003532AB"/>
    <w:rsid w:val="003852C4"/>
    <w:rsid w:val="004526E9"/>
    <w:rsid w:val="00456C5E"/>
    <w:rsid w:val="00470076"/>
    <w:rsid w:val="00514366"/>
    <w:rsid w:val="005171A3"/>
    <w:rsid w:val="00536A1A"/>
    <w:rsid w:val="006A2028"/>
    <w:rsid w:val="006B53A4"/>
    <w:rsid w:val="006E7C40"/>
    <w:rsid w:val="00745786"/>
    <w:rsid w:val="007F7B91"/>
    <w:rsid w:val="00843732"/>
    <w:rsid w:val="0089385B"/>
    <w:rsid w:val="008E217F"/>
    <w:rsid w:val="00936FA8"/>
    <w:rsid w:val="00946BE4"/>
    <w:rsid w:val="009C0DC3"/>
    <w:rsid w:val="00AF3844"/>
    <w:rsid w:val="00B267C6"/>
    <w:rsid w:val="00C5585D"/>
    <w:rsid w:val="00E52B81"/>
    <w:rsid w:val="00EB7609"/>
    <w:rsid w:val="00EC7689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2E12F9-543E-4896-9C75-43A81B86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B91"/>
    <w:pPr>
      <w:spacing w:before="60" w:after="6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5533"/>
    <w:pPr>
      <w:tabs>
        <w:tab w:val="center" w:pos="4320"/>
        <w:tab w:val="right" w:pos="8640"/>
      </w:tabs>
      <w:spacing w:before="0" w:after="0"/>
      <w:jc w:val="left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2A55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A5533"/>
    <w:pPr>
      <w:tabs>
        <w:tab w:val="center" w:pos="4320"/>
        <w:tab w:val="right" w:pos="8640"/>
      </w:tabs>
      <w:spacing w:before="0" w:after="0"/>
      <w:jc w:val="left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rsid w:val="002A553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A5533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numbering" w:customStyle="1" w:styleId="NoList1">
    <w:name w:val="No List1"/>
    <w:next w:val="NoList"/>
    <w:semiHidden/>
    <w:unhideWhenUsed/>
    <w:rsid w:val="002A5533"/>
  </w:style>
  <w:style w:type="character" w:styleId="Hyperlink">
    <w:name w:val="Hyperlink"/>
    <w:basedOn w:val="DefaultParagraphFont"/>
    <w:rsid w:val="002A5533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2A5533"/>
    <w:rPr>
      <w:spacing w:val="3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2A5533"/>
    <w:rPr>
      <w:i/>
      <w:iCs/>
      <w:spacing w:val="1"/>
      <w:shd w:val="clear" w:color="auto" w:fill="FFFFFF"/>
    </w:rPr>
  </w:style>
  <w:style w:type="character" w:customStyle="1" w:styleId="Bodytext2NotItalic">
    <w:name w:val="Body text (2) + Not Italic"/>
    <w:aliases w:val="Spacing 0 pt,Body text (4) + Italic,Body text (3) + Not Italic"/>
    <w:basedOn w:val="Bodytext2"/>
    <w:rsid w:val="002A5533"/>
    <w:rPr>
      <w:i/>
      <w:iCs/>
      <w:spacing w:val="1"/>
      <w:shd w:val="clear" w:color="auto" w:fill="FFFFFF"/>
    </w:rPr>
  </w:style>
  <w:style w:type="character" w:customStyle="1" w:styleId="Bodytext4pt">
    <w:name w:val="Body text + 4 pt"/>
    <w:aliases w:val="Spacing 0 pt45,Scale 150%"/>
    <w:basedOn w:val="Bodytext"/>
    <w:rsid w:val="002A5533"/>
    <w:rPr>
      <w:spacing w:val="0"/>
      <w:sz w:val="8"/>
      <w:szCs w:val="8"/>
      <w:shd w:val="clear" w:color="auto" w:fill="FFFFFF"/>
    </w:rPr>
  </w:style>
  <w:style w:type="character" w:customStyle="1" w:styleId="Bodytext4pt3">
    <w:name w:val="Body text + 4 pt3"/>
    <w:aliases w:val="Italic,Spacing 0 pt44,Body text + Consolas,4 pt1,Body text (3) + 12.5 pt,Body text (6) + 12 pt"/>
    <w:basedOn w:val="Bodytext"/>
    <w:rsid w:val="002A5533"/>
    <w:rPr>
      <w:i/>
      <w:iCs/>
      <w:noProof/>
      <w:spacing w:val="0"/>
      <w:sz w:val="8"/>
      <w:szCs w:val="8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2A5533"/>
    <w:rPr>
      <w:b/>
      <w:bCs/>
      <w:spacing w:val="8"/>
      <w:sz w:val="21"/>
      <w:szCs w:val="21"/>
      <w:shd w:val="clear" w:color="auto" w:fill="FFFFFF"/>
    </w:rPr>
  </w:style>
  <w:style w:type="character" w:customStyle="1" w:styleId="Headerorfooter2">
    <w:name w:val="Header or footer (2)_"/>
    <w:basedOn w:val="DefaultParagraphFont"/>
    <w:link w:val="Headerorfooter20"/>
    <w:rsid w:val="002A5533"/>
    <w:rPr>
      <w:spacing w:val="6"/>
      <w:sz w:val="19"/>
      <w:szCs w:val="19"/>
      <w:shd w:val="clear" w:color="auto" w:fill="FFFFFF"/>
    </w:rPr>
  </w:style>
  <w:style w:type="character" w:customStyle="1" w:styleId="Bodytext3SmallCaps">
    <w:name w:val="Body text (3) + Small Caps"/>
    <w:basedOn w:val="Bodytext3"/>
    <w:rsid w:val="002A5533"/>
    <w:rPr>
      <w:b/>
      <w:bCs/>
      <w:smallCaps/>
      <w:spacing w:val="8"/>
      <w:sz w:val="21"/>
      <w:szCs w:val="21"/>
      <w:shd w:val="clear" w:color="auto" w:fill="FFFFFF"/>
    </w:rPr>
  </w:style>
  <w:style w:type="character" w:customStyle="1" w:styleId="BodytextItalic">
    <w:name w:val="Body text + Italic"/>
    <w:aliases w:val="Spacing 0 pt43"/>
    <w:basedOn w:val="Bodytext"/>
    <w:rsid w:val="002A5533"/>
    <w:rPr>
      <w:i/>
      <w:iCs/>
      <w:spacing w:val="1"/>
      <w:shd w:val="clear" w:color="auto" w:fill="FFFFFF"/>
    </w:rPr>
  </w:style>
  <w:style w:type="character" w:customStyle="1" w:styleId="Bodytext14pt">
    <w:name w:val="Body text + 14 pt"/>
    <w:aliases w:val="Bold,Spacing 0 pt42,Body text (3) + Arial"/>
    <w:basedOn w:val="Bodytext"/>
    <w:rsid w:val="002A5533"/>
    <w:rPr>
      <w:b/>
      <w:bCs/>
      <w:spacing w:val="-2"/>
      <w:sz w:val="28"/>
      <w:szCs w:val="28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2A5533"/>
    <w:rPr>
      <w:i/>
      <w:iCs/>
      <w:spacing w:val="1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2A5533"/>
    <w:rPr>
      <w:spacing w:val="4"/>
      <w:sz w:val="18"/>
      <w:szCs w:val="18"/>
      <w:shd w:val="clear" w:color="auto" w:fill="FFFFFF"/>
    </w:rPr>
  </w:style>
  <w:style w:type="character" w:customStyle="1" w:styleId="Bodytext5Italic">
    <w:name w:val="Body text (5) + Italic"/>
    <w:aliases w:val="Spacing 0 pt41"/>
    <w:basedOn w:val="Bodytext5"/>
    <w:rsid w:val="002A5533"/>
    <w:rPr>
      <w:i/>
      <w:iCs/>
      <w:noProof/>
      <w:spacing w:val="1"/>
      <w:sz w:val="18"/>
      <w:szCs w:val="18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2A5533"/>
    <w:rPr>
      <w:b/>
      <w:bCs/>
      <w:spacing w:val="8"/>
      <w:sz w:val="21"/>
      <w:szCs w:val="21"/>
      <w:shd w:val="clear" w:color="auto" w:fill="FFFFFF"/>
    </w:rPr>
  </w:style>
  <w:style w:type="character" w:customStyle="1" w:styleId="BodyText10">
    <w:name w:val="Body Text1"/>
    <w:basedOn w:val="Bodytext"/>
    <w:rsid w:val="002A5533"/>
    <w:rPr>
      <w:spacing w:val="3"/>
      <w:shd w:val="clear" w:color="auto" w:fill="FFFFFF"/>
    </w:rPr>
  </w:style>
  <w:style w:type="character" w:customStyle="1" w:styleId="Bodytext4pt2">
    <w:name w:val="Body text + 4 pt2"/>
    <w:aliases w:val="Spacing 0 pt40"/>
    <w:basedOn w:val="Bodytext"/>
    <w:rsid w:val="002A5533"/>
    <w:rPr>
      <w:spacing w:val="0"/>
      <w:sz w:val="8"/>
      <w:szCs w:val="8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2A5533"/>
    <w:rPr>
      <w:spacing w:val="3"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2A5533"/>
    <w:rPr>
      <w:spacing w:val="6"/>
      <w:sz w:val="14"/>
      <w:szCs w:val="14"/>
      <w:shd w:val="clear" w:color="auto" w:fill="FFFFFF"/>
    </w:rPr>
  </w:style>
  <w:style w:type="character" w:customStyle="1" w:styleId="HeaderorfooterSpacing0pt">
    <w:name w:val="Header or footer + Spacing 0 pt"/>
    <w:basedOn w:val="Headerorfooter"/>
    <w:rsid w:val="002A5533"/>
    <w:rPr>
      <w:noProof/>
      <w:spacing w:val="0"/>
      <w:sz w:val="14"/>
      <w:szCs w:val="14"/>
      <w:shd w:val="clear" w:color="auto" w:fill="FFFFFF"/>
    </w:rPr>
  </w:style>
  <w:style w:type="character" w:customStyle="1" w:styleId="Tableofcontents">
    <w:name w:val="Table of contents_"/>
    <w:basedOn w:val="DefaultParagraphFont"/>
    <w:link w:val="Tableofcontents0"/>
    <w:rsid w:val="002A5533"/>
    <w:rPr>
      <w:spacing w:val="3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2A5533"/>
    <w:rPr>
      <w:i/>
      <w:iCs/>
      <w:spacing w:val="1"/>
      <w:shd w:val="clear" w:color="auto" w:fill="FFFFFF"/>
    </w:rPr>
  </w:style>
  <w:style w:type="character" w:customStyle="1" w:styleId="Tableofcontents2NotItalic">
    <w:name w:val="Table of contents (2) + Not Italic"/>
    <w:aliases w:val="Spacing 0 pt39"/>
    <w:basedOn w:val="Tableofcontents2"/>
    <w:rsid w:val="002A5533"/>
    <w:rPr>
      <w:i/>
      <w:iCs/>
      <w:noProof/>
      <w:spacing w:val="3"/>
      <w:shd w:val="clear" w:color="auto" w:fill="FFFFFF"/>
    </w:rPr>
  </w:style>
  <w:style w:type="character" w:customStyle="1" w:styleId="Footnote">
    <w:name w:val="Footnote_"/>
    <w:basedOn w:val="DefaultParagraphFont"/>
    <w:link w:val="Footnote0"/>
    <w:rsid w:val="002A5533"/>
    <w:rPr>
      <w:spacing w:val="3"/>
      <w:shd w:val="clear" w:color="auto" w:fill="FFFFFF"/>
    </w:rPr>
  </w:style>
  <w:style w:type="character" w:customStyle="1" w:styleId="Headerorfooter3">
    <w:name w:val="Header or footer (3)_"/>
    <w:basedOn w:val="DefaultParagraphFont"/>
    <w:link w:val="Headerorfooter31"/>
    <w:rsid w:val="002A5533"/>
    <w:rPr>
      <w:spacing w:val="3"/>
      <w:shd w:val="clear" w:color="auto" w:fill="FFFFFF"/>
    </w:rPr>
  </w:style>
  <w:style w:type="character" w:customStyle="1" w:styleId="Footnote2">
    <w:name w:val="Footnote (2)_"/>
    <w:basedOn w:val="DefaultParagraphFont"/>
    <w:link w:val="Footnote20"/>
    <w:rsid w:val="002A5533"/>
    <w:rPr>
      <w:spacing w:val="7"/>
      <w:sz w:val="15"/>
      <w:szCs w:val="15"/>
      <w:shd w:val="clear" w:color="auto" w:fill="FFFFFF"/>
    </w:rPr>
  </w:style>
  <w:style w:type="character" w:customStyle="1" w:styleId="Footnote2Italic">
    <w:name w:val="Footnote (2) + Italic"/>
    <w:aliases w:val="Spacing 0 pt38"/>
    <w:basedOn w:val="Footnote2"/>
    <w:rsid w:val="002A5533"/>
    <w:rPr>
      <w:i/>
      <w:iCs/>
      <w:noProof/>
      <w:spacing w:val="0"/>
      <w:sz w:val="15"/>
      <w:szCs w:val="15"/>
      <w:shd w:val="clear" w:color="auto" w:fill="FFFFFF"/>
    </w:rPr>
  </w:style>
  <w:style w:type="character" w:customStyle="1" w:styleId="Footnote3">
    <w:name w:val="Footnote (3)_"/>
    <w:basedOn w:val="DefaultParagraphFont"/>
    <w:link w:val="Footnote30"/>
    <w:rsid w:val="002A5533"/>
    <w:rPr>
      <w:spacing w:val="7"/>
      <w:sz w:val="13"/>
      <w:szCs w:val="13"/>
      <w:shd w:val="clear" w:color="auto" w:fill="FFFFFF"/>
    </w:rPr>
  </w:style>
  <w:style w:type="character" w:customStyle="1" w:styleId="Footnote3Spacing0pt">
    <w:name w:val="Footnote (3) + Spacing 0 pt"/>
    <w:basedOn w:val="Footnote3"/>
    <w:rsid w:val="002A5533"/>
    <w:rPr>
      <w:noProof/>
      <w:spacing w:val="0"/>
      <w:sz w:val="13"/>
      <w:szCs w:val="13"/>
      <w:shd w:val="clear" w:color="auto" w:fill="FFFFFF"/>
    </w:rPr>
  </w:style>
  <w:style w:type="character" w:customStyle="1" w:styleId="Headerorfooter4">
    <w:name w:val="Header or footer (4)_"/>
    <w:basedOn w:val="DefaultParagraphFont"/>
    <w:link w:val="Headerorfooter40"/>
    <w:rsid w:val="002A5533"/>
    <w:rPr>
      <w:spacing w:val="-2"/>
      <w:sz w:val="23"/>
      <w:szCs w:val="23"/>
      <w:shd w:val="clear" w:color="auto" w:fill="FFFFFF"/>
    </w:rPr>
  </w:style>
  <w:style w:type="character" w:customStyle="1" w:styleId="Heading32">
    <w:name w:val="Heading #3 (2)_"/>
    <w:basedOn w:val="DefaultParagraphFont"/>
    <w:link w:val="Heading320"/>
    <w:rsid w:val="002A5533"/>
    <w:rPr>
      <w:i/>
      <w:iCs/>
      <w:spacing w:val="1"/>
      <w:shd w:val="clear" w:color="auto" w:fill="FFFFFF"/>
    </w:rPr>
  </w:style>
  <w:style w:type="character" w:customStyle="1" w:styleId="Heading32NotItalic">
    <w:name w:val="Heading #3 (2) + Not Italic"/>
    <w:aliases w:val="Spacing 0 pt37,Body text (3) + Arial1,Bold11"/>
    <w:basedOn w:val="Heading32"/>
    <w:rsid w:val="002A5533"/>
    <w:rPr>
      <w:i/>
      <w:iCs/>
      <w:noProof/>
      <w:spacing w:val="3"/>
      <w:shd w:val="clear" w:color="auto" w:fill="FFFFFF"/>
    </w:rPr>
  </w:style>
  <w:style w:type="character" w:customStyle="1" w:styleId="BodytextSpacing2pt">
    <w:name w:val="Body text + Spacing 2 pt"/>
    <w:basedOn w:val="Bodytext"/>
    <w:rsid w:val="002A5533"/>
    <w:rPr>
      <w:spacing w:val="49"/>
      <w:shd w:val="clear" w:color="auto" w:fill="FFFFFF"/>
    </w:rPr>
  </w:style>
  <w:style w:type="character" w:customStyle="1" w:styleId="Bodytext3Italic">
    <w:name w:val="Body text (3) + Italic"/>
    <w:aliases w:val="Spacing 0 pt36,Body text + 13 pt,Bold10"/>
    <w:basedOn w:val="Bodytext3"/>
    <w:rsid w:val="002A5533"/>
    <w:rPr>
      <w:b/>
      <w:bCs/>
      <w:i/>
      <w:iCs/>
      <w:spacing w:val="16"/>
      <w:sz w:val="21"/>
      <w:szCs w:val="21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2A5533"/>
    <w:rPr>
      <w:spacing w:val="2"/>
      <w:sz w:val="23"/>
      <w:szCs w:val="23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2A5533"/>
    <w:rPr>
      <w:rFonts w:ascii="Arial Narrow" w:hAnsi="Arial Narrow" w:cs="Arial Narrow"/>
      <w:noProof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2A5533"/>
    <w:rPr>
      <w:spacing w:val="7"/>
      <w:sz w:val="15"/>
      <w:szCs w:val="15"/>
      <w:shd w:val="clear" w:color="auto" w:fill="FFFFFF"/>
    </w:rPr>
  </w:style>
  <w:style w:type="character" w:customStyle="1" w:styleId="Heading3Italic">
    <w:name w:val="Heading #3 + Italic"/>
    <w:aliases w:val="Spacing 0 pt35"/>
    <w:basedOn w:val="Heading3"/>
    <w:rsid w:val="002A5533"/>
    <w:rPr>
      <w:i/>
      <w:iCs/>
      <w:spacing w:val="1"/>
      <w:shd w:val="clear" w:color="auto" w:fill="FFFFFF"/>
    </w:rPr>
  </w:style>
  <w:style w:type="character" w:customStyle="1" w:styleId="Bodytext4pt1">
    <w:name w:val="Body text + 4 pt1"/>
    <w:aliases w:val="Spacing 0 pt34"/>
    <w:basedOn w:val="Bodytext"/>
    <w:rsid w:val="002A5533"/>
    <w:rPr>
      <w:spacing w:val="0"/>
      <w:sz w:val="8"/>
      <w:szCs w:val="8"/>
      <w:shd w:val="clear" w:color="auto" w:fill="FFFFFF"/>
    </w:rPr>
  </w:style>
  <w:style w:type="character" w:customStyle="1" w:styleId="Bodytext45pt">
    <w:name w:val="Body text + 4.5 pt"/>
    <w:aliases w:val="Spacing 0 pt33,Body text (6) + 12 pt1"/>
    <w:basedOn w:val="Bodytext"/>
    <w:rsid w:val="002A5533"/>
    <w:rPr>
      <w:spacing w:val="0"/>
      <w:sz w:val="9"/>
      <w:szCs w:val="9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2A5533"/>
    <w:rPr>
      <w:spacing w:val="3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2A5533"/>
    <w:rPr>
      <w:spacing w:val="3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rsid w:val="002A5533"/>
    <w:rPr>
      <w:i/>
      <w:iCs/>
      <w:spacing w:val="1"/>
      <w:shd w:val="clear" w:color="auto" w:fill="FFFFFF"/>
    </w:rPr>
  </w:style>
  <w:style w:type="character" w:customStyle="1" w:styleId="Tablecaption2NotItalic">
    <w:name w:val="Table caption (2) + Not Italic"/>
    <w:aliases w:val="Spacing 0 pt32,Body text + 18 pt,Bold9"/>
    <w:basedOn w:val="Tablecaption2"/>
    <w:rsid w:val="002A5533"/>
    <w:rPr>
      <w:i/>
      <w:iCs/>
      <w:spacing w:val="3"/>
      <w:shd w:val="clear" w:color="auto" w:fill="FFFFFF"/>
    </w:rPr>
  </w:style>
  <w:style w:type="character" w:customStyle="1" w:styleId="BodytextItalic3">
    <w:name w:val="Body text + Italic3"/>
    <w:aliases w:val="Spacing 0 pt31,Body text + 16.5 pt,Bold8"/>
    <w:basedOn w:val="Bodytext"/>
    <w:rsid w:val="002A5533"/>
    <w:rPr>
      <w:i/>
      <w:iCs/>
      <w:spacing w:val="1"/>
      <w:shd w:val="clear" w:color="auto" w:fill="FFFFFF"/>
    </w:rPr>
  </w:style>
  <w:style w:type="character" w:customStyle="1" w:styleId="Bodytext10pt">
    <w:name w:val="Body text + 10 pt"/>
    <w:aliases w:val="Spacing 0 pt30"/>
    <w:basedOn w:val="Bodytext"/>
    <w:rsid w:val="002A5533"/>
    <w:rPr>
      <w:noProof/>
      <w:spacing w:val="0"/>
      <w:sz w:val="20"/>
      <w:szCs w:val="20"/>
      <w:shd w:val="clear" w:color="auto" w:fill="FFFFFF"/>
    </w:rPr>
  </w:style>
  <w:style w:type="character" w:customStyle="1" w:styleId="Bodytext105pt">
    <w:name w:val="Body text + 10.5 pt"/>
    <w:aliases w:val="Bold4,Spacing 0 pt29,Body text (7) + 10 pt,Italic3,Body text + 16.5 pt1,Bold7,Body text + Candara,9 pt"/>
    <w:basedOn w:val="Bodytext"/>
    <w:rsid w:val="002A5533"/>
    <w:rPr>
      <w:b/>
      <w:bCs/>
      <w:spacing w:val="8"/>
      <w:sz w:val="21"/>
      <w:szCs w:val="21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2A5533"/>
    <w:rPr>
      <w:spacing w:val="6"/>
      <w:sz w:val="23"/>
      <w:szCs w:val="23"/>
      <w:shd w:val="clear" w:color="auto" w:fill="FFFFFF"/>
    </w:rPr>
  </w:style>
  <w:style w:type="character" w:customStyle="1" w:styleId="Footnote4">
    <w:name w:val="Footnote (4)_"/>
    <w:basedOn w:val="DefaultParagraphFont"/>
    <w:link w:val="Footnote40"/>
    <w:rsid w:val="002A5533"/>
    <w:rPr>
      <w:b/>
      <w:bCs/>
      <w:spacing w:val="8"/>
      <w:sz w:val="21"/>
      <w:szCs w:val="21"/>
      <w:shd w:val="clear" w:color="auto" w:fill="FFFFFF"/>
    </w:rPr>
  </w:style>
  <w:style w:type="character" w:customStyle="1" w:styleId="Bodytext3Spacing0pt">
    <w:name w:val="Body text (3) + Spacing 0 pt"/>
    <w:basedOn w:val="Bodytext3"/>
    <w:rsid w:val="002A5533"/>
    <w:rPr>
      <w:b/>
      <w:bCs/>
      <w:spacing w:val="9"/>
      <w:sz w:val="21"/>
      <w:szCs w:val="21"/>
      <w:shd w:val="clear" w:color="auto" w:fill="FFFFFF"/>
    </w:rPr>
  </w:style>
  <w:style w:type="character" w:customStyle="1" w:styleId="BodytextSpacing0pt">
    <w:name w:val="Body text + Spacing 0 pt"/>
    <w:basedOn w:val="Bodytext"/>
    <w:rsid w:val="002A5533"/>
    <w:rPr>
      <w:spacing w:val="4"/>
      <w:shd w:val="clear" w:color="auto" w:fill="FFFFFF"/>
    </w:rPr>
  </w:style>
  <w:style w:type="character" w:customStyle="1" w:styleId="BodytextItalic2">
    <w:name w:val="Body text + Italic2"/>
    <w:aliases w:val="Spacing 0 pt28,Heading #3 (2) + 12.5 pt,Italic4,Body text + 8 pt"/>
    <w:basedOn w:val="Bodytext"/>
    <w:rsid w:val="002A5533"/>
    <w:rPr>
      <w:i/>
      <w:iCs/>
      <w:spacing w:val="2"/>
      <w:shd w:val="clear" w:color="auto" w:fill="FFFFFF"/>
    </w:rPr>
  </w:style>
  <w:style w:type="character" w:customStyle="1" w:styleId="Bodytext2Spacing0pt">
    <w:name w:val="Body text (2) + Spacing 0 pt"/>
    <w:basedOn w:val="Bodytext2"/>
    <w:rsid w:val="002A5533"/>
    <w:rPr>
      <w:i/>
      <w:iCs/>
      <w:spacing w:val="1"/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2A5533"/>
    <w:rPr>
      <w:spacing w:val="4"/>
      <w:shd w:val="clear" w:color="auto" w:fill="FFFFFF"/>
    </w:rPr>
  </w:style>
  <w:style w:type="character" w:customStyle="1" w:styleId="Heading6Italic">
    <w:name w:val="Heading #6 + Italic"/>
    <w:aliases w:val="Spacing 0 pt27,Header or footer (4) + Times New Roman,10 pt"/>
    <w:basedOn w:val="Heading6"/>
    <w:rsid w:val="002A5533"/>
    <w:rPr>
      <w:i/>
      <w:iCs/>
      <w:spacing w:val="2"/>
      <w:shd w:val="clear" w:color="auto" w:fill="FFFFFF"/>
    </w:rPr>
  </w:style>
  <w:style w:type="character" w:customStyle="1" w:styleId="Bodytext2NotItalic1">
    <w:name w:val="Body text (2) + Not Italic1"/>
    <w:aliases w:val="Spacing 0 pt26,Header or footer (3) + Microsoft Sans Serif,4 pt,Picture caption + Not Bold,Heading #2 (2) + 20.5 pt,Italic6"/>
    <w:basedOn w:val="Bodytext2"/>
    <w:rsid w:val="002A5533"/>
    <w:rPr>
      <w:i/>
      <w:iCs/>
      <w:spacing w:val="1"/>
      <w:shd w:val="clear" w:color="auto" w:fill="FFFFFF"/>
    </w:rPr>
  </w:style>
  <w:style w:type="character" w:customStyle="1" w:styleId="Footnote2Spacing0pt">
    <w:name w:val="Footnote (2) + Spacing 0 pt"/>
    <w:basedOn w:val="Footnote2"/>
    <w:rsid w:val="002A5533"/>
    <w:rPr>
      <w:spacing w:val="6"/>
      <w:sz w:val="15"/>
      <w:szCs w:val="15"/>
      <w:shd w:val="clear" w:color="auto" w:fill="FFFFFF"/>
    </w:rPr>
  </w:style>
  <w:style w:type="character" w:customStyle="1" w:styleId="Headerorfooter411pt">
    <w:name w:val="Header or footer (4) + 11 pt"/>
    <w:aliases w:val="Spacing 0 pt25,Heading #3 + Not Italic"/>
    <w:basedOn w:val="Headerorfooter4"/>
    <w:rsid w:val="002A5533"/>
    <w:rPr>
      <w:spacing w:val="3"/>
      <w:sz w:val="22"/>
      <w:szCs w:val="22"/>
      <w:shd w:val="clear" w:color="auto" w:fill="FFFFFF"/>
    </w:rPr>
  </w:style>
  <w:style w:type="character" w:customStyle="1" w:styleId="Bodytext100">
    <w:name w:val="Body text (10)_"/>
    <w:basedOn w:val="DefaultParagraphFont"/>
    <w:link w:val="Bodytext101"/>
    <w:rsid w:val="002A5533"/>
    <w:rPr>
      <w:b/>
      <w:bCs/>
      <w:spacing w:val="10"/>
      <w:sz w:val="21"/>
      <w:szCs w:val="21"/>
      <w:shd w:val="clear" w:color="auto" w:fill="FFFFFF"/>
    </w:rPr>
  </w:style>
  <w:style w:type="character" w:customStyle="1" w:styleId="Bodytext1010pt">
    <w:name w:val="Body text (10) + 10 pt"/>
    <w:aliases w:val="Spacing 0 pt24,Body text (5) + 15 pt,Scale 200%"/>
    <w:basedOn w:val="Bodytext100"/>
    <w:rsid w:val="002A5533"/>
    <w:rPr>
      <w:b/>
      <w:bCs/>
      <w:spacing w:val="7"/>
      <w:sz w:val="20"/>
      <w:szCs w:val="20"/>
      <w:shd w:val="clear" w:color="auto" w:fill="FFFFFF"/>
    </w:rPr>
  </w:style>
  <w:style w:type="character" w:customStyle="1" w:styleId="Bodytext1010pt1">
    <w:name w:val="Body text (10) + 10 pt1"/>
    <w:aliases w:val="Not Bold,Spacing 0 pt23,Picture caption (9) + Calibri,8 pt1,Body text (16) + 13 pt,Not Italic3,Body text (9) + 9.5 pt,Body text (5) + Italic2,Body text (10) + Times New Roman"/>
    <w:basedOn w:val="Bodytext100"/>
    <w:rsid w:val="002A5533"/>
    <w:rPr>
      <w:b/>
      <w:bCs/>
      <w:spacing w:val="8"/>
      <w:sz w:val="20"/>
      <w:szCs w:val="20"/>
      <w:shd w:val="clear" w:color="auto" w:fill="FFFFFF"/>
    </w:rPr>
  </w:style>
  <w:style w:type="character" w:customStyle="1" w:styleId="Bodytext311pt">
    <w:name w:val="Body text (3) + 11 pt"/>
    <w:aliases w:val="Not Bold2,Spacing 0 pt22,Body text + 9.5 pt,Body text + Century Gothic,9.5 pt,Body text (5) + Candara"/>
    <w:basedOn w:val="Bodytext3"/>
    <w:rsid w:val="002A5533"/>
    <w:rPr>
      <w:b/>
      <w:bCs/>
      <w:spacing w:val="4"/>
      <w:sz w:val="22"/>
      <w:szCs w:val="2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2A5533"/>
    <w:rPr>
      <w:spacing w:val="3"/>
      <w:shd w:val="clear" w:color="auto" w:fill="FFFFFF"/>
    </w:rPr>
  </w:style>
  <w:style w:type="character" w:customStyle="1" w:styleId="TablecaptionSpacing0pt">
    <w:name w:val="Table caption + Spacing 0 pt"/>
    <w:basedOn w:val="Tablecaption"/>
    <w:rsid w:val="002A5533"/>
    <w:rPr>
      <w:spacing w:val="4"/>
      <w:shd w:val="clear" w:color="auto" w:fill="FFFFFF"/>
    </w:rPr>
  </w:style>
  <w:style w:type="character" w:customStyle="1" w:styleId="Tablecaption75pt">
    <w:name w:val="Table caption + 7.5 pt"/>
    <w:aliases w:val="Spacing 0 pt21,Table caption (4) + Not Italic"/>
    <w:basedOn w:val="Tablecaption"/>
    <w:rsid w:val="002A5533"/>
    <w:rPr>
      <w:spacing w:val="6"/>
      <w:sz w:val="15"/>
      <w:szCs w:val="15"/>
      <w:shd w:val="clear" w:color="auto" w:fill="FFFFFF"/>
    </w:rPr>
  </w:style>
  <w:style w:type="character" w:customStyle="1" w:styleId="Bodytext10pt1">
    <w:name w:val="Body text + 10 pt1"/>
    <w:aliases w:val="Spacing 0 pt20,Picture caption (5) + Calibri,7.5 pt,Body text (5) + 11 pt"/>
    <w:basedOn w:val="Bodytext"/>
    <w:rsid w:val="002A5533"/>
    <w:rPr>
      <w:noProof/>
      <w:spacing w:val="0"/>
      <w:sz w:val="20"/>
      <w:szCs w:val="20"/>
      <w:shd w:val="clear" w:color="auto" w:fill="FFFFFF"/>
    </w:rPr>
  </w:style>
  <w:style w:type="character" w:customStyle="1" w:styleId="Headerorfooter5">
    <w:name w:val="Header or footer (5)_"/>
    <w:basedOn w:val="DefaultParagraphFont"/>
    <w:link w:val="Headerorfooter50"/>
    <w:rsid w:val="002A5533"/>
    <w:rPr>
      <w:spacing w:val="6"/>
      <w:sz w:val="15"/>
      <w:szCs w:val="15"/>
      <w:shd w:val="clear" w:color="auto" w:fill="FFFFFF"/>
    </w:rPr>
  </w:style>
  <w:style w:type="character" w:customStyle="1" w:styleId="TableofcontentsSpacing0pt">
    <w:name w:val="Table of contents + Spacing 0 pt"/>
    <w:basedOn w:val="Tableofcontents"/>
    <w:rsid w:val="002A5533"/>
    <w:rPr>
      <w:spacing w:val="4"/>
      <w:shd w:val="clear" w:color="auto" w:fill="FFFFFF"/>
    </w:rPr>
  </w:style>
  <w:style w:type="character" w:customStyle="1" w:styleId="FootnoteSpacing0pt">
    <w:name w:val="Footnote + Spacing 0 pt"/>
    <w:basedOn w:val="Footnote"/>
    <w:rsid w:val="002A5533"/>
    <w:rPr>
      <w:spacing w:val="4"/>
      <w:shd w:val="clear" w:color="auto" w:fill="FFFFFF"/>
    </w:rPr>
  </w:style>
  <w:style w:type="character" w:customStyle="1" w:styleId="Headerorfooter6">
    <w:name w:val="Header or footer (6)_"/>
    <w:basedOn w:val="DefaultParagraphFont"/>
    <w:link w:val="Headerorfooter60"/>
    <w:rsid w:val="002A5533"/>
    <w:rPr>
      <w:b/>
      <w:bCs/>
      <w:spacing w:val="7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A5533"/>
    <w:rPr>
      <w:i/>
      <w:iCs/>
      <w:spacing w:val="2"/>
      <w:shd w:val="clear" w:color="auto" w:fill="FFFFFF"/>
    </w:rPr>
  </w:style>
  <w:style w:type="character" w:customStyle="1" w:styleId="Heading62NotItalic">
    <w:name w:val="Heading #6 (2) + Not Italic"/>
    <w:aliases w:val="Spacing 0 pt19,Picture caption (5) + Times New Roman,8 pt,Body text (3) + Not Bold"/>
    <w:basedOn w:val="Heading62"/>
    <w:rsid w:val="002A5533"/>
    <w:rPr>
      <w:i/>
      <w:iCs/>
      <w:spacing w:val="4"/>
      <w:shd w:val="clear" w:color="auto" w:fill="FFFFFF"/>
    </w:rPr>
  </w:style>
  <w:style w:type="character" w:customStyle="1" w:styleId="Heading5">
    <w:name w:val="Heading #5_"/>
    <w:basedOn w:val="DefaultParagraphFont"/>
    <w:link w:val="Heading50"/>
    <w:rsid w:val="002A5533"/>
    <w:rPr>
      <w:spacing w:val="4"/>
      <w:shd w:val="clear" w:color="auto" w:fill="FFFFFF"/>
    </w:rPr>
  </w:style>
  <w:style w:type="character" w:customStyle="1" w:styleId="Heading545pt">
    <w:name w:val="Heading #5 + 4.5 pt"/>
    <w:aliases w:val="Spacing 0 pt18,Picture caption (6) + Times New Roman,8 pt2,Picture caption (5) + Italic"/>
    <w:basedOn w:val="Heading5"/>
    <w:rsid w:val="002A5533"/>
    <w:rPr>
      <w:spacing w:val="0"/>
      <w:sz w:val="9"/>
      <w:szCs w:val="9"/>
      <w:shd w:val="clear" w:color="auto" w:fill="FFFFFF"/>
    </w:rPr>
  </w:style>
  <w:style w:type="character" w:customStyle="1" w:styleId="Heading514pt">
    <w:name w:val="Heading #5 + 14 pt"/>
    <w:aliases w:val="Bold3,Spacing 0 pt17,Picture caption + 12.5 pt,Body text (7) + 9 pt,Body text + 15.5 pt"/>
    <w:basedOn w:val="Heading5"/>
    <w:rsid w:val="002A5533"/>
    <w:rPr>
      <w:b/>
      <w:bCs/>
      <w:spacing w:val="3"/>
      <w:sz w:val="28"/>
      <w:szCs w:val="28"/>
      <w:shd w:val="clear" w:color="auto" w:fill="FFFFFF"/>
    </w:rPr>
  </w:style>
  <w:style w:type="character" w:customStyle="1" w:styleId="Bodytext14pt1">
    <w:name w:val="Body text + 14 pt1"/>
    <w:aliases w:val="Bold2,Picture caption (12) + Calibri,16 pt,Body text (12) + 13 pt1,Body text (3) + 13 pt"/>
    <w:basedOn w:val="Bodytext"/>
    <w:rsid w:val="002A5533"/>
    <w:rPr>
      <w:b/>
      <w:bCs/>
      <w:spacing w:val="3"/>
      <w:sz w:val="28"/>
      <w:szCs w:val="28"/>
      <w:shd w:val="clear" w:color="auto" w:fill="FFFFFF"/>
    </w:rPr>
  </w:style>
  <w:style w:type="character" w:customStyle="1" w:styleId="Bodytext311pt1">
    <w:name w:val="Body text (3) + 11 pt1"/>
    <w:aliases w:val="Not Bold1,Italic2,Spacing 0 pt16,Picture caption (9) + 7.5 pt,Picture caption (9) + 8.5 pt,Body text (2) + Not Bold,Body text (13) + 10.5 pt,Body text (2) + 13 pt,Body text (15) + Times New Roman,12 pt,Body text (2) + 12 pt"/>
    <w:basedOn w:val="Bodytext3"/>
    <w:rsid w:val="002A5533"/>
    <w:rPr>
      <w:b/>
      <w:bCs/>
      <w:i/>
      <w:iCs/>
      <w:spacing w:val="2"/>
      <w:sz w:val="22"/>
      <w:szCs w:val="22"/>
      <w:shd w:val="clear" w:color="auto" w:fill="FFFFFF"/>
    </w:rPr>
  </w:style>
  <w:style w:type="character" w:customStyle="1" w:styleId="Headerorfooter3Spacing0pt">
    <w:name w:val="Header or footer (3) + Spacing 0 pt"/>
    <w:basedOn w:val="Headerorfooter3"/>
    <w:rsid w:val="002A5533"/>
    <w:rPr>
      <w:spacing w:val="1"/>
      <w:shd w:val="clear" w:color="auto" w:fill="FFFFFF"/>
    </w:rPr>
  </w:style>
  <w:style w:type="character" w:customStyle="1" w:styleId="Heading1Spacing0pt">
    <w:name w:val="Heading #1 + Spacing 0 pt"/>
    <w:basedOn w:val="Heading1"/>
    <w:rsid w:val="002A5533"/>
    <w:rPr>
      <w:spacing w:val="4"/>
      <w:shd w:val="clear" w:color="auto" w:fill="FFFFFF"/>
    </w:rPr>
  </w:style>
  <w:style w:type="character" w:customStyle="1" w:styleId="Tableofcontents2Spacing0pt">
    <w:name w:val="Table of contents (2) + Spacing 0 pt"/>
    <w:basedOn w:val="Tableofcontents2"/>
    <w:rsid w:val="002A5533"/>
    <w:rPr>
      <w:i/>
      <w:iCs/>
      <w:spacing w:val="2"/>
      <w:shd w:val="clear" w:color="auto" w:fill="FFFFFF"/>
    </w:rPr>
  </w:style>
  <w:style w:type="character" w:customStyle="1" w:styleId="TableofcontentsItalic">
    <w:name w:val="Table of contents + Italic"/>
    <w:aliases w:val="Spacing 0 pt15,Body text + 6.5 pt"/>
    <w:basedOn w:val="Tableofcontents"/>
    <w:rsid w:val="002A5533"/>
    <w:rPr>
      <w:i/>
      <w:iCs/>
      <w:spacing w:val="2"/>
      <w:shd w:val="clear" w:color="auto" w:fill="FFFFFF"/>
    </w:rPr>
  </w:style>
  <w:style w:type="character" w:customStyle="1" w:styleId="Headerorfooter7">
    <w:name w:val="Header or footer (7)_"/>
    <w:basedOn w:val="DefaultParagraphFont"/>
    <w:link w:val="Headerorfooter70"/>
    <w:rsid w:val="002A5533"/>
    <w:rPr>
      <w:spacing w:val="8"/>
      <w:shd w:val="clear" w:color="auto" w:fill="FFFFFF"/>
    </w:rPr>
  </w:style>
  <w:style w:type="character" w:customStyle="1" w:styleId="Bodytext6pt">
    <w:name w:val="Body text + 6 pt"/>
    <w:aliases w:val="Spacing 0 pt14"/>
    <w:basedOn w:val="Bodytext"/>
    <w:rsid w:val="002A5533"/>
    <w:rPr>
      <w:spacing w:val="0"/>
      <w:sz w:val="12"/>
      <w:szCs w:val="12"/>
      <w:shd w:val="clear" w:color="auto" w:fill="FFFFFF"/>
    </w:rPr>
  </w:style>
  <w:style w:type="character" w:customStyle="1" w:styleId="Bodytext24pt">
    <w:name w:val="Body text (2) + 4 pt"/>
    <w:aliases w:val="Not Italic,Spacing 0 pt13,Body text (2) + 18 pt,Picture caption + Candara,Bold6,Body text (13) + 10.5 pt1,Body text (12) + 13 pt,Body text + 9 pt,Heading #5 + 9.5 pt"/>
    <w:basedOn w:val="Bodytext2"/>
    <w:rsid w:val="002A5533"/>
    <w:rPr>
      <w:i/>
      <w:iCs/>
      <w:spacing w:val="1"/>
      <w:shd w:val="clear" w:color="auto" w:fill="FFFFFF"/>
    </w:rPr>
  </w:style>
  <w:style w:type="character" w:customStyle="1" w:styleId="Heading64pt">
    <w:name w:val="Heading #6 + 4 pt"/>
    <w:aliases w:val="Spacing 0 pt12,Body text (8) + 9.5 pt"/>
    <w:basedOn w:val="Heading6"/>
    <w:rsid w:val="002A5533"/>
    <w:rPr>
      <w:spacing w:val="0"/>
      <w:sz w:val="8"/>
      <w:szCs w:val="8"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2A5533"/>
    <w:rPr>
      <w:i/>
      <w:iCs/>
      <w:spacing w:val="3"/>
      <w:shd w:val="clear" w:color="auto" w:fill="FFFFFF"/>
    </w:rPr>
  </w:style>
  <w:style w:type="character" w:customStyle="1" w:styleId="Bodytext8Spacing0pt">
    <w:name w:val="Body text (8) + Spacing 0 pt"/>
    <w:basedOn w:val="Bodytext8"/>
    <w:rsid w:val="002A5533"/>
    <w:rPr>
      <w:spacing w:val="6"/>
      <w:sz w:val="15"/>
      <w:szCs w:val="15"/>
      <w:shd w:val="clear" w:color="auto" w:fill="FFFFFF"/>
    </w:rPr>
  </w:style>
  <w:style w:type="character" w:customStyle="1" w:styleId="Bodytext29pt">
    <w:name w:val="Body text (2) + 9 pt"/>
    <w:aliases w:val="Spacing 0 pt11,Body text + Constantia,15 pt,Bold5,Scale 50%,Body text (12) + Constantia,Not Italic4"/>
    <w:basedOn w:val="Bodytext2"/>
    <w:rsid w:val="002A5533"/>
    <w:rPr>
      <w:i/>
      <w:iCs/>
      <w:spacing w:val="1"/>
      <w:shd w:val="clear" w:color="auto" w:fill="FFFFFF"/>
    </w:rPr>
  </w:style>
  <w:style w:type="character" w:customStyle="1" w:styleId="Bodytext29pt1">
    <w:name w:val="Body text (2) + 9 pt1"/>
    <w:aliases w:val="Not Italic1,Spacing 0 pt10,Body text (7) + Calibri,10 pt1"/>
    <w:basedOn w:val="Bodytext2"/>
    <w:rsid w:val="002A5533"/>
    <w:rPr>
      <w:i/>
      <w:iCs/>
      <w:spacing w:val="1"/>
      <w:shd w:val="clear" w:color="auto" w:fill="FFFFFF"/>
    </w:rPr>
  </w:style>
  <w:style w:type="character" w:customStyle="1" w:styleId="Bodytext5Spacing0pt">
    <w:name w:val="Body text (5) + Spacing 0 pt"/>
    <w:basedOn w:val="Bodytext5"/>
    <w:rsid w:val="002A5533"/>
    <w:rPr>
      <w:spacing w:val="5"/>
      <w:sz w:val="18"/>
      <w:szCs w:val="18"/>
      <w:shd w:val="clear" w:color="auto" w:fill="FFFFFF"/>
    </w:rPr>
  </w:style>
  <w:style w:type="character" w:customStyle="1" w:styleId="Headerorfooter8">
    <w:name w:val="Header or footer (8)_"/>
    <w:basedOn w:val="DefaultParagraphFont"/>
    <w:link w:val="Headerorfooter80"/>
    <w:rsid w:val="002A5533"/>
    <w:rPr>
      <w:b/>
      <w:bCs/>
      <w:i/>
      <w:iCs/>
      <w:spacing w:val="18"/>
      <w:sz w:val="19"/>
      <w:szCs w:val="19"/>
      <w:shd w:val="clear" w:color="auto" w:fill="FFFFFF"/>
    </w:rPr>
  </w:style>
  <w:style w:type="character" w:customStyle="1" w:styleId="Headerorfooter6NotBold">
    <w:name w:val="Header or footer (6) + Not Bold"/>
    <w:aliases w:val="Spacing 0 pt9,Body text (16) + 9.5 pt,Not Italic2,Table caption (4) + 4 pt,Body text + Candara1,12.5 pt"/>
    <w:basedOn w:val="Headerorfooter6"/>
    <w:rsid w:val="002A5533"/>
    <w:rPr>
      <w:b/>
      <w:bCs/>
      <w:spacing w:val="8"/>
      <w:shd w:val="clear" w:color="auto" w:fill="FFFFFF"/>
    </w:rPr>
  </w:style>
  <w:style w:type="character" w:customStyle="1" w:styleId="HeaderorfooterSpacing0pt1">
    <w:name w:val="Header or footer + Spacing 0 pt1"/>
    <w:basedOn w:val="Headerorfooter"/>
    <w:rsid w:val="002A5533"/>
    <w:rPr>
      <w:spacing w:val="10"/>
      <w:sz w:val="14"/>
      <w:szCs w:val="14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2A5533"/>
    <w:rPr>
      <w:spacing w:val="3"/>
      <w:shd w:val="clear" w:color="auto" w:fill="FFFFFF"/>
    </w:rPr>
  </w:style>
  <w:style w:type="character" w:customStyle="1" w:styleId="Heading4">
    <w:name w:val="Heading #4_"/>
    <w:basedOn w:val="DefaultParagraphFont"/>
    <w:link w:val="Heading40"/>
    <w:rsid w:val="002A5533"/>
    <w:rPr>
      <w:spacing w:val="4"/>
      <w:shd w:val="clear" w:color="auto" w:fill="FFFFFF"/>
    </w:rPr>
  </w:style>
  <w:style w:type="character" w:customStyle="1" w:styleId="Bodytext4Spacing0pt">
    <w:name w:val="Body text (4) + Spacing 0 pt"/>
    <w:basedOn w:val="Bodytext4"/>
    <w:rsid w:val="002A5533"/>
    <w:rPr>
      <w:i/>
      <w:iCs/>
      <w:spacing w:val="3"/>
      <w:sz w:val="18"/>
      <w:szCs w:val="18"/>
      <w:shd w:val="clear" w:color="auto" w:fill="FFFFFF"/>
    </w:rPr>
  </w:style>
  <w:style w:type="character" w:customStyle="1" w:styleId="Bodytext5Italic1">
    <w:name w:val="Body text (5) + Italic1"/>
    <w:aliases w:val="Spacing 0 pt8,Body text (7) + Calibri1"/>
    <w:basedOn w:val="Bodytext5"/>
    <w:rsid w:val="002A5533"/>
    <w:rPr>
      <w:i/>
      <w:iCs/>
      <w:noProof/>
      <w:spacing w:val="3"/>
      <w:sz w:val="18"/>
      <w:szCs w:val="18"/>
      <w:shd w:val="clear" w:color="auto" w:fill="FFFFFF"/>
    </w:rPr>
  </w:style>
  <w:style w:type="character" w:customStyle="1" w:styleId="Heading63">
    <w:name w:val="Heading #6 (3)_"/>
    <w:basedOn w:val="DefaultParagraphFont"/>
    <w:link w:val="Heading630"/>
    <w:rsid w:val="002A5533"/>
    <w:rPr>
      <w:spacing w:val="5"/>
      <w:sz w:val="23"/>
      <w:szCs w:val="23"/>
      <w:shd w:val="clear" w:color="auto" w:fill="FFFFFF"/>
    </w:rPr>
  </w:style>
  <w:style w:type="character" w:customStyle="1" w:styleId="Heading54pt">
    <w:name w:val="Heading #5 + 4 pt"/>
    <w:aliases w:val="Spacing 0 pt7"/>
    <w:basedOn w:val="Heading5"/>
    <w:rsid w:val="002A5533"/>
    <w:rPr>
      <w:spacing w:val="0"/>
      <w:sz w:val="8"/>
      <w:szCs w:val="8"/>
      <w:shd w:val="clear" w:color="auto" w:fill="FFFFFF"/>
    </w:rPr>
  </w:style>
  <w:style w:type="character" w:customStyle="1" w:styleId="Bodytext13">
    <w:name w:val="Body text (13)_"/>
    <w:basedOn w:val="DefaultParagraphFont"/>
    <w:link w:val="Bodytext130"/>
    <w:rsid w:val="002A5533"/>
    <w:rPr>
      <w:rFonts w:ascii="Arial" w:hAnsi="Arial" w:cs="Arial"/>
      <w:i/>
      <w:iCs/>
      <w:noProof/>
      <w:sz w:val="13"/>
      <w:szCs w:val="13"/>
      <w:shd w:val="clear" w:color="auto" w:fill="FFFFFF"/>
    </w:rPr>
  </w:style>
  <w:style w:type="character" w:customStyle="1" w:styleId="Bodytext105pt1">
    <w:name w:val="Body text + 10.5 pt1"/>
    <w:aliases w:val="Bold1,Spacing 0 pt6,Picture caption (13) + Times New Roman,6 pt,Body text (24) + Times New Roman,10.5 pt,Body text (5) + 4 pt1,Body text + 9 pt1,Small Caps"/>
    <w:basedOn w:val="Bodytext"/>
    <w:rsid w:val="002A5533"/>
    <w:rPr>
      <w:b/>
      <w:bCs/>
      <w:spacing w:val="9"/>
      <w:sz w:val="21"/>
      <w:szCs w:val="21"/>
      <w:shd w:val="clear" w:color="auto" w:fill="FFFFFF"/>
    </w:rPr>
  </w:style>
  <w:style w:type="character" w:customStyle="1" w:styleId="Heading645pt">
    <w:name w:val="Heading #6 + 4.5 pt"/>
    <w:aliases w:val="Spacing 0 pt5,Body text (8) + Bold"/>
    <w:basedOn w:val="Heading6"/>
    <w:rsid w:val="002A5533"/>
    <w:rPr>
      <w:spacing w:val="0"/>
      <w:sz w:val="9"/>
      <w:szCs w:val="9"/>
      <w:shd w:val="clear" w:color="auto" w:fill="FFFFFF"/>
    </w:rPr>
  </w:style>
  <w:style w:type="character" w:customStyle="1" w:styleId="Headerorfooter30">
    <w:name w:val="Header or footer (3)"/>
    <w:basedOn w:val="Headerorfooter3"/>
    <w:rsid w:val="002A5533"/>
    <w:rPr>
      <w:spacing w:val="3"/>
      <w:shd w:val="clear" w:color="auto" w:fill="FFFFFF"/>
    </w:rPr>
  </w:style>
  <w:style w:type="character" w:customStyle="1" w:styleId="Heading22">
    <w:name w:val="Heading #2 (2)_"/>
    <w:basedOn w:val="DefaultParagraphFont"/>
    <w:link w:val="Heading220"/>
    <w:rsid w:val="002A5533"/>
    <w:rPr>
      <w:spacing w:val="4"/>
      <w:sz w:val="23"/>
      <w:szCs w:val="23"/>
      <w:shd w:val="clear" w:color="auto" w:fill="FFFFFF"/>
    </w:rPr>
  </w:style>
  <w:style w:type="character" w:customStyle="1" w:styleId="BodytextItalic1">
    <w:name w:val="Body text + Italic1"/>
    <w:basedOn w:val="Bodytext"/>
    <w:rsid w:val="002A5533"/>
    <w:rPr>
      <w:i/>
      <w:iCs/>
      <w:spacing w:val="3"/>
      <w:shd w:val="clear" w:color="auto" w:fill="FFFFFF"/>
    </w:rPr>
  </w:style>
  <w:style w:type="character" w:customStyle="1" w:styleId="BodytextSpacing0pt1">
    <w:name w:val="Body text + Spacing 0 pt1"/>
    <w:basedOn w:val="Bodytext"/>
    <w:rsid w:val="002A5533"/>
    <w:rPr>
      <w:noProof/>
      <w:spacing w:val="0"/>
      <w:shd w:val="clear" w:color="auto" w:fill="FFFFFF"/>
    </w:rPr>
  </w:style>
  <w:style w:type="character" w:customStyle="1" w:styleId="Bodytext314pt">
    <w:name w:val="Body text (3) + 14 pt"/>
    <w:aliases w:val="Spacing 0 pt4,Body text + 7.5 pt,Body text (2) + Italic"/>
    <w:basedOn w:val="Bodytext3"/>
    <w:rsid w:val="002A5533"/>
    <w:rPr>
      <w:b/>
      <w:bCs/>
      <w:spacing w:val="3"/>
      <w:sz w:val="28"/>
      <w:szCs w:val="28"/>
      <w:shd w:val="clear" w:color="auto" w:fill="FFFFFF"/>
    </w:rPr>
  </w:style>
  <w:style w:type="character" w:customStyle="1" w:styleId="Bodytext3Italic1">
    <w:name w:val="Body text (3) + Italic1"/>
    <w:aliases w:val="Spacing 0 pt3,Body text + 7.5 pt1"/>
    <w:basedOn w:val="Bodytext3"/>
    <w:rsid w:val="002A5533"/>
    <w:rPr>
      <w:b/>
      <w:bCs/>
      <w:i/>
      <w:iCs/>
      <w:spacing w:val="4"/>
      <w:sz w:val="21"/>
      <w:szCs w:val="21"/>
      <w:shd w:val="clear" w:color="auto" w:fill="FFFFFF"/>
    </w:rPr>
  </w:style>
  <w:style w:type="character" w:customStyle="1" w:styleId="Bodytext4NotItalic">
    <w:name w:val="Body text (4) + Not Italic"/>
    <w:aliases w:val="Spacing 0 pt2,Table caption + 9.5 pt,Body text + 13 pt1"/>
    <w:basedOn w:val="Bodytext4"/>
    <w:rsid w:val="002A5533"/>
    <w:rPr>
      <w:i/>
      <w:iCs/>
      <w:spacing w:val="5"/>
      <w:sz w:val="18"/>
      <w:szCs w:val="18"/>
      <w:shd w:val="clear" w:color="auto" w:fill="FFFFFF"/>
    </w:rPr>
  </w:style>
  <w:style w:type="character" w:customStyle="1" w:styleId="Bodytext84pt">
    <w:name w:val="Body text (8) + 4 pt"/>
    <w:aliases w:val="Italic1,Spacing 0 pt1,Body text (13) + 10.5 pt2,Body text (15) + Not Italic,Body text (5) + 4 pt"/>
    <w:basedOn w:val="Bodytext8"/>
    <w:rsid w:val="002A5533"/>
    <w:rPr>
      <w:i/>
      <w:iCs/>
      <w:noProof/>
      <w:spacing w:val="0"/>
      <w:sz w:val="8"/>
      <w:szCs w:val="8"/>
      <w:shd w:val="clear" w:color="auto" w:fill="FFFFFF"/>
    </w:rPr>
  </w:style>
  <w:style w:type="paragraph" w:customStyle="1" w:styleId="Bodytext1">
    <w:name w:val="Body text1"/>
    <w:basedOn w:val="Normal"/>
    <w:link w:val="Bodytext"/>
    <w:rsid w:val="002A5533"/>
    <w:pPr>
      <w:widowControl w:val="0"/>
      <w:shd w:val="clear" w:color="auto" w:fill="FFFFFF"/>
      <w:spacing w:before="0" w:after="180" w:line="269" w:lineRule="exact"/>
      <w:ind w:hanging="1100"/>
      <w:jc w:val="right"/>
    </w:pPr>
    <w:rPr>
      <w:rFonts w:asciiTheme="minorHAnsi" w:hAnsiTheme="minorHAnsi"/>
      <w:spacing w:val="3"/>
      <w:sz w:val="22"/>
    </w:rPr>
  </w:style>
  <w:style w:type="paragraph" w:customStyle="1" w:styleId="Bodytext20">
    <w:name w:val="Body text (2)"/>
    <w:basedOn w:val="Normal"/>
    <w:link w:val="Bodytext2"/>
    <w:rsid w:val="002A5533"/>
    <w:pPr>
      <w:widowControl w:val="0"/>
      <w:shd w:val="clear" w:color="auto" w:fill="FFFFFF"/>
      <w:spacing w:before="180" w:after="600" w:line="240" w:lineRule="atLeast"/>
      <w:ind w:hanging="1100"/>
    </w:pPr>
    <w:rPr>
      <w:rFonts w:asciiTheme="minorHAnsi" w:hAnsiTheme="minorHAnsi"/>
      <w:i/>
      <w:iCs/>
      <w:spacing w:val="1"/>
      <w:sz w:val="22"/>
    </w:rPr>
  </w:style>
  <w:style w:type="paragraph" w:customStyle="1" w:styleId="Bodytext30">
    <w:name w:val="Body text (3)"/>
    <w:basedOn w:val="Normal"/>
    <w:link w:val="Bodytext3"/>
    <w:rsid w:val="002A5533"/>
    <w:pPr>
      <w:widowControl w:val="0"/>
      <w:shd w:val="clear" w:color="auto" w:fill="FFFFFF"/>
      <w:spacing w:before="120" w:after="180" w:line="240" w:lineRule="atLeast"/>
      <w:ind w:hanging="520"/>
    </w:pPr>
    <w:rPr>
      <w:rFonts w:asciiTheme="minorHAnsi" w:hAnsiTheme="minorHAnsi"/>
      <w:b/>
      <w:bCs/>
      <w:spacing w:val="8"/>
      <w:sz w:val="21"/>
      <w:szCs w:val="21"/>
    </w:rPr>
  </w:style>
  <w:style w:type="paragraph" w:customStyle="1" w:styleId="Headerorfooter20">
    <w:name w:val="Header or footer (2)"/>
    <w:basedOn w:val="Normal"/>
    <w:link w:val="Headerorfooter2"/>
    <w:rsid w:val="002A5533"/>
    <w:pPr>
      <w:widowControl w:val="0"/>
      <w:shd w:val="clear" w:color="auto" w:fill="FFFFFF"/>
      <w:spacing w:before="0" w:after="0" w:line="240" w:lineRule="atLeast"/>
      <w:jc w:val="left"/>
    </w:pPr>
    <w:rPr>
      <w:rFonts w:asciiTheme="minorHAnsi" w:hAnsiTheme="minorHAnsi"/>
      <w:spacing w:val="6"/>
      <w:sz w:val="19"/>
      <w:szCs w:val="19"/>
    </w:rPr>
  </w:style>
  <w:style w:type="paragraph" w:customStyle="1" w:styleId="Bodytext40">
    <w:name w:val="Body text (4)"/>
    <w:basedOn w:val="Normal"/>
    <w:link w:val="Bodytext4"/>
    <w:rsid w:val="002A5533"/>
    <w:pPr>
      <w:widowControl w:val="0"/>
      <w:shd w:val="clear" w:color="auto" w:fill="FFFFFF"/>
      <w:spacing w:before="0" w:after="0" w:line="216" w:lineRule="exact"/>
    </w:pPr>
    <w:rPr>
      <w:rFonts w:asciiTheme="minorHAnsi" w:hAnsiTheme="minorHAnsi"/>
      <w:i/>
      <w:iCs/>
      <w:spacing w:val="1"/>
      <w:sz w:val="18"/>
      <w:szCs w:val="18"/>
    </w:rPr>
  </w:style>
  <w:style w:type="paragraph" w:customStyle="1" w:styleId="Bodytext50">
    <w:name w:val="Body text (5)"/>
    <w:basedOn w:val="Normal"/>
    <w:link w:val="Bodytext5"/>
    <w:rsid w:val="002A5533"/>
    <w:pPr>
      <w:widowControl w:val="0"/>
      <w:shd w:val="clear" w:color="auto" w:fill="FFFFFF"/>
      <w:spacing w:before="0" w:after="0" w:line="216" w:lineRule="exact"/>
    </w:pPr>
    <w:rPr>
      <w:rFonts w:asciiTheme="minorHAnsi" w:hAnsiTheme="minorHAnsi"/>
      <w:spacing w:val="4"/>
      <w:sz w:val="18"/>
      <w:szCs w:val="18"/>
    </w:rPr>
  </w:style>
  <w:style w:type="paragraph" w:customStyle="1" w:styleId="Picturecaption0">
    <w:name w:val="Picture caption"/>
    <w:basedOn w:val="Normal"/>
    <w:link w:val="Picturecaption"/>
    <w:rsid w:val="002A5533"/>
    <w:pPr>
      <w:widowControl w:val="0"/>
      <w:shd w:val="clear" w:color="auto" w:fill="FFFFFF"/>
      <w:spacing w:before="0" w:after="0" w:line="240" w:lineRule="atLeast"/>
      <w:jc w:val="left"/>
    </w:pPr>
    <w:rPr>
      <w:rFonts w:asciiTheme="minorHAnsi" w:hAnsiTheme="minorHAnsi"/>
      <w:b/>
      <w:bCs/>
      <w:spacing w:val="8"/>
      <w:sz w:val="21"/>
      <w:szCs w:val="21"/>
    </w:rPr>
  </w:style>
  <w:style w:type="paragraph" w:customStyle="1" w:styleId="Heading30">
    <w:name w:val="Heading #3"/>
    <w:basedOn w:val="Normal"/>
    <w:link w:val="Heading3"/>
    <w:rsid w:val="002A5533"/>
    <w:pPr>
      <w:widowControl w:val="0"/>
      <w:shd w:val="clear" w:color="auto" w:fill="FFFFFF"/>
      <w:spacing w:before="0" w:after="0" w:line="412" w:lineRule="exact"/>
      <w:outlineLvl w:val="2"/>
    </w:pPr>
    <w:rPr>
      <w:rFonts w:asciiTheme="minorHAnsi" w:hAnsiTheme="minorHAnsi"/>
      <w:spacing w:val="3"/>
      <w:sz w:val="22"/>
    </w:rPr>
  </w:style>
  <w:style w:type="paragraph" w:customStyle="1" w:styleId="Headerorfooter0">
    <w:name w:val="Header or footer"/>
    <w:basedOn w:val="Normal"/>
    <w:link w:val="Headerorfooter"/>
    <w:rsid w:val="002A5533"/>
    <w:pPr>
      <w:widowControl w:val="0"/>
      <w:shd w:val="clear" w:color="auto" w:fill="FFFFFF"/>
      <w:spacing w:before="0" w:after="0" w:line="200" w:lineRule="exact"/>
      <w:jc w:val="right"/>
    </w:pPr>
    <w:rPr>
      <w:rFonts w:asciiTheme="minorHAnsi" w:hAnsiTheme="minorHAnsi"/>
      <w:spacing w:val="6"/>
      <w:sz w:val="14"/>
      <w:szCs w:val="14"/>
    </w:rPr>
  </w:style>
  <w:style w:type="paragraph" w:customStyle="1" w:styleId="Tableofcontents0">
    <w:name w:val="Table of contents"/>
    <w:basedOn w:val="Normal"/>
    <w:link w:val="Tableofcontents"/>
    <w:rsid w:val="002A5533"/>
    <w:pPr>
      <w:widowControl w:val="0"/>
      <w:shd w:val="clear" w:color="auto" w:fill="FFFFFF"/>
      <w:spacing w:before="0" w:after="0" w:line="377" w:lineRule="exact"/>
    </w:pPr>
    <w:rPr>
      <w:rFonts w:asciiTheme="minorHAnsi" w:hAnsiTheme="minorHAnsi"/>
      <w:spacing w:val="3"/>
      <w:sz w:val="22"/>
    </w:rPr>
  </w:style>
  <w:style w:type="paragraph" w:customStyle="1" w:styleId="Tableofcontents20">
    <w:name w:val="Table of contents (2)"/>
    <w:basedOn w:val="Normal"/>
    <w:link w:val="Tableofcontents2"/>
    <w:rsid w:val="002A5533"/>
    <w:pPr>
      <w:widowControl w:val="0"/>
      <w:shd w:val="clear" w:color="auto" w:fill="FFFFFF"/>
      <w:spacing w:line="285" w:lineRule="exact"/>
      <w:ind w:firstLine="520"/>
    </w:pPr>
    <w:rPr>
      <w:rFonts w:asciiTheme="minorHAnsi" w:hAnsiTheme="minorHAnsi"/>
      <w:i/>
      <w:iCs/>
      <w:spacing w:val="1"/>
      <w:sz w:val="22"/>
    </w:rPr>
  </w:style>
  <w:style w:type="paragraph" w:customStyle="1" w:styleId="Footnote0">
    <w:name w:val="Footnote"/>
    <w:basedOn w:val="Normal"/>
    <w:link w:val="Footnote"/>
    <w:rsid w:val="002A5533"/>
    <w:pPr>
      <w:widowControl w:val="0"/>
      <w:shd w:val="clear" w:color="auto" w:fill="FFFFFF"/>
      <w:spacing w:before="0" w:line="279" w:lineRule="exact"/>
      <w:ind w:firstLine="500"/>
    </w:pPr>
    <w:rPr>
      <w:rFonts w:asciiTheme="minorHAnsi" w:hAnsiTheme="minorHAnsi"/>
      <w:spacing w:val="3"/>
      <w:sz w:val="22"/>
    </w:rPr>
  </w:style>
  <w:style w:type="paragraph" w:customStyle="1" w:styleId="Headerorfooter31">
    <w:name w:val="Header or footer (3)1"/>
    <w:basedOn w:val="Normal"/>
    <w:link w:val="Headerorfooter3"/>
    <w:rsid w:val="002A5533"/>
    <w:pPr>
      <w:widowControl w:val="0"/>
      <w:shd w:val="clear" w:color="auto" w:fill="FFFFFF"/>
      <w:spacing w:before="0" w:after="0" w:line="240" w:lineRule="atLeast"/>
      <w:jc w:val="left"/>
    </w:pPr>
    <w:rPr>
      <w:rFonts w:asciiTheme="minorHAnsi" w:hAnsiTheme="minorHAnsi"/>
      <w:spacing w:val="3"/>
      <w:sz w:val="22"/>
    </w:rPr>
  </w:style>
  <w:style w:type="paragraph" w:customStyle="1" w:styleId="Footnote20">
    <w:name w:val="Footnote (2)"/>
    <w:basedOn w:val="Normal"/>
    <w:link w:val="Footnote2"/>
    <w:rsid w:val="002A5533"/>
    <w:pPr>
      <w:widowControl w:val="0"/>
      <w:shd w:val="clear" w:color="auto" w:fill="FFFFFF"/>
      <w:spacing w:before="0" w:after="0" w:line="203" w:lineRule="exact"/>
    </w:pPr>
    <w:rPr>
      <w:rFonts w:asciiTheme="minorHAnsi" w:hAnsiTheme="minorHAnsi"/>
      <w:spacing w:val="7"/>
      <w:sz w:val="15"/>
      <w:szCs w:val="15"/>
    </w:rPr>
  </w:style>
  <w:style w:type="paragraph" w:customStyle="1" w:styleId="Footnote30">
    <w:name w:val="Footnote (3)"/>
    <w:basedOn w:val="Normal"/>
    <w:link w:val="Footnote3"/>
    <w:rsid w:val="002A5533"/>
    <w:pPr>
      <w:widowControl w:val="0"/>
      <w:shd w:val="clear" w:color="auto" w:fill="FFFFFF"/>
      <w:spacing w:before="0" w:after="0" w:line="181" w:lineRule="exact"/>
      <w:ind w:firstLine="500"/>
      <w:jc w:val="left"/>
    </w:pPr>
    <w:rPr>
      <w:rFonts w:asciiTheme="minorHAnsi" w:hAnsiTheme="minorHAnsi"/>
      <w:spacing w:val="7"/>
      <w:sz w:val="13"/>
      <w:szCs w:val="13"/>
    </w:rPr>
  </w:style>
  <w:style w:type="paragraph" w:customStyle="1" w:styleId="Headerorfooter40">
    <w:name w:val="Header or footer (4)"/>
    <w:basedOn w:val="Normal"/>
    <w:link w:val="Headerorfooter4"/>
    <w:rsid w:val="002A5533"/>
    <w:pPr>
      <w:widowControl w:val="0"/>
      <w:shd w:val="clear" w:color="auto" w:fill="FFFFFF"/>
      <w:spacing w:before="0" w:after="0" w:line="240" w:lineRule="atLeast"/>
      <w:jc w:val="right"/>
    </w:pPr>
    <w:rPr>
      <w:rFonts w:asciiTheme="minorHAnsi" w:hAnsiTheme="minorHAnsi"/>
      <w:spacing w:val="-2"/>
      <w:sz w:val="23"/>
      <w:szCs w:val="23"/>
    </w:rPr>
  </w:style>
  <w:style w:type="paragraph" w:customStyle="1" w:styleId="Heading320">
    <w:name w:val="Heading #3 (2)"/>
    <w:basedOn w:val="Normal"/>
    <w:link w:val="Heading32"/>
    <w:rsid w:val="002A5533"/>
    <w:pPr>
      <w:widowControl w:val="0"/>
      <w:shd w:val="clear" w:color="auto" w:fill="FFFFFF"/>
      <w:spacing w:before="0" w:after="300" w:line="276" w:lineRule="exact"/>
      <w:outlineLvl w:val="2"/>
    </w:pPr>
    <w:rPr>
      <w:rFonts w:asciiTheme="minorHAnsi" w:hAnsiTheme="minorHAnsi"/>
      <w:i/>
      <w:iCs/>
      <w:spacing w:val="1"/>
      <w:sz w:val="22"/>
    </w:rPr>
  </w:style>
  <w:style w:type="paragraph" w:customStyle="1" w:styleId="Bodytext60">
    <w:name w:val="Body text (6)"/>
    <w:basedOn w:val="Normal"/>
    <w:link w:val="Bodytext6"/>
    <w:rsid w:val="002A5533"/>
    <w:pPr>
      <w:widowControl w:val="0"/>
      <w:shd w:val="clear" w:color="auto" w:fill="FFFFFF"/>
      <w:spacing w:after="0" w:line="240" w:lineRule="atLeast"/>
      <w:jc w:val="left"/>
    </w:pPr>
    <w:rPr>
      <w:rFonts w:asciiTheme="minorHAnsi" w:hAnsiTheme="minorHAnsi"/>
      <w:spacing w:val="2"/>
      <w:sz w:val="23"/>
      <w:szCs w:val="23"/>
    </w:rPr>
  </w:style>
  <w:style w:type="paragraph" w:customStyle="1" w:styleId="Bodytext70">
    <w:name w:val="Body text (7)"/>
    <w:basedOn w:val="Normal"/>
    <w:link w:val="Bodytext7"/>
    <w:rsid w:val="002A5533"/>
    <w:pPr>
      <w:widowControl w:val="0"/>
      <w:shd w:val="clear" w:color="auto" w:fill="FFFFFF"/>
      <w:spacing w:before="0" w:after="0" w:line="240" w:lineRule="atLeast"/>
      <w:jc w:val="left"/>
    </w:pPr>
    <w:rPr>
      <w:rFonts w:ascii="Arial Narrow" w:hAnsi="Arial Narrow" w:cs="Arial Narrow"/>
      <w:noProof/>
      <w:sz w:val="15"/>
      <w:szCs w:val="15"/>
    </w:rPr>
  </w:style>
  <w:style w:type="paragraph" w:customStyle="1" w:styleId="Bodytext80">
    <w:name w:val="Body text (8)"/>
    <w:basedOn w:val="Normal"/>
    <w:link w:val="Bodytext8"/>
    <w:rsid w:val="002A5533"/>
    <w:pPr>
      <w:widowControl w:val="0"/>
      <w:shd w:val="clear" w:color="auto" w:fill="FFFFFF"/>
      <w:spacing w:before="7980" w:after="0" w:line="240" w:lineRule="atLeast"/>
    </w:pPr>
    <w:rPr>
      <w:rFonts w:asciiTheme="minorHAnsi" w:hAnsiTheme="minorHAnsi"/>
      <w:spacing w:val="7"/>
      <w:sz w:val="15"/>
      <w:szCs w:val="15"/>
    </w:rPr>
  </w:style>
  <w:style w:type="paragraph" w:customStyle="1" w:styleId="Heading20">
    <w:name w:val="Heading #2"/>
    <w:basedOn w:val="Normal"/>
    <w:link w:val="Heading2"/>
    <w:rsid w:val="002A5533"/>
    <w:pPr>
      <w:widowControl w:val="0"/>
      <w:shd w:val="clear" w:color="auto" w:fill="FFFFFF"/>
      <w:spacing w:before="0" w:after="0" w:line="240" w:lineRule="atLeast"/>
      <w:outlineLvl w:val="1"/>
    </w:pPr>
    <w:rPr>
      <w:rFonts w:asciiTheme="minorHAnsi" w:hAnsiTheme="minorHAnsi"/>
      <w:spacing w:val="3"/>
      <w:sz w:val="22"/>
    </w:rPr>
  </w:style>
  <w:style w:type="paragraph" w:customStyle="1" w:styleId="Heading10">
    <w:name w:val="Heading #1"/>
    <w:basedOn w:val="Normal"/>
    <w:link w:val="Heading1"/>
    <w:rsid w:val="002A5533"/>
    <w:pPr>
      <w:widowControl w:val="0"/>
      <w:shd w:val="clear" w:color="auto" w:fill="FFFFFF"/>
      <w:spacing w:before="0" w:after="0" w:line="498" w:lineRule="exact"/>
      <w:ind w:firstLine="480"/>
      <w:outlineLvl w:val="0"/>
    </w:pPr>
    <w:rPr>
      <w:rFonts w:asciiTheme="minorHAnsi" w:hAnsiTheme="minorHAnsi"/>
      <w:spacing w:val="3"/>
      <w:sz w:val="22"/>
    </w:rPr>
  </w:style>
  <w:style w:type="paragraph" w:customStyle="1" w:styleId="Tablecaption20">
    <w:name w:val="Table caption (2)"/>
    <w:basedOn w:val="Normal"/>
    <w:link w:val="Tablecaption2"/>
    <w:rsid w:val="002A5533"/>
    <w:pPr>
      <w:widowControl w:val="0"/>
      <w:shd w:val="clear" w:color="auto" w:fill="FFFFFF"/>
      <w:spacing w:before="0" w:after="0" w:line="387" w:lineRule="exact"/>
    </w:pPr>
    <w:rPr>
      <w:rFonts w:asciiTheme="minorHAnsi" w:hAnsiTheme="minorHAnsi"/>
      <w:i/>
      <w:iCs/>
      <w:spacing w:val="1"/>
      <w:sz w:val="22"/>
    </w:rPr>
  </w:style>
  <w:style w:type="paragraph" w:customStyle="1" w:styleId="Bodytext90">
    <w:name w:val="Body text (9)"/>
    <w:basedOn w:val="Normal"/>
    <w:link w:val="Bodytext9"/>
    <w:rsid w:val="002A5533"/>
    <w:pPr>
      <w:widowControl w:val="0"/>
      <w:shd w:val="clear" w:color="auto" w:fill="FFFFFF"/>
      <w:spacing w:before="0" w:after="0" w:line="381" w:lineRule="exact"/>
      <w:ind w:firstLine="500"/>
    </w:pPr>
    <w:rPr>
      <w:rFonts w:asciiTheme="minorHAnsi" w:hAnsiTheme="minorHAnsi"/>
      <w:spacing w:val="6"/>
      <w:sz w:val="23"/>
      <w:szCs w:val="23"/>
    </w:rPr>
  </w:style>
  <w:style w:type="paragraph" w:customStyle="1" w:styleId="Footnote40">
    <w:name w:val="Footnote (4)"/>
    <w:basedOn w:val="Normal"/>
    <w:link w:val="Footnote4"/>
    <w:rsid w:val="002A5533"/>
    <w:pPr>
      <w:widowControl w:val="0"/>
      <w:shd w:val="clear" w:color="auto" w:fill="FFFFFF"/>
      <w:spacing w:before="120" w:after="120" w:line="240" w:lineRule="atLeast"/>
      <w:ind w:firstLine="500"/>
    </w:pPr>
    <w:rPr>
      <w:rFonts w:asciiTheme="minorHAnsi" w:hAnsiTheme="minorHAnsi"/>
      <w:b/>
      <w:bCs/>
      <w:spacing w:val="8"/>
      <w:sz w:val="21"/>
      <w:szCs w:val="21"/>
    </w:rPr>
  </w:style>
  <w:style w:type="paragraph" w:customStyle="1" w:styleId="Heading60">
    <w:name w:val="Heading #6"/>
    <w:basedOn w:val="Normal"/>
    <w:link w:val="Heading6"/>
    <w:rsid w:val="002A5533"/>
    <w:pPr>
      <w:widowControl w:val="0"/>
      <w:shd w:val="clear" w:color="auto" w:fill="FFFFFF"/>
      <w:spacing w:before="120" w:after="0" w:line="279" w:lineRule="exact"/>
      <w:outlineLvl w:val="5"/>
    </w:pPr>
    <w:rPr>
      <w:rFonts w:asciiTheme="minorHAnsi" w:hAnsiTheme="minorHAnsi"/>
      <w:spacing w:val="4"/>
      <w:sz w:val="22"/>
    </w:rPr>
  </w:style>
  <w:style w:type="paragraph" w:customStyle="1" w:styleId="Bodytext101">
    <w:name w:val="Body text (10)"/>
    <w:basedOn w:val="Normal"/>
    <w:link w:val="Bodytext100"/>
    <w:rsid w:val="002A5533"/>
    <w:pPr>
      <w:widowControl w:val="0"/>
      <w:shd w:val="clear" w:color="auto" w:fill="FFFFFF"/>
      <w:spacing w:before="0" w:line="240" w:lineRule="atLeast"/>
      <w:jc w:val="right"/>
    </w:pPr>
    <w:rPr>
      <w:rFonts w:asciiTheme="minorHAnsi" w:hAnsiTheme="minorHAnsi"/>
      <w:b/>
      <w:bCs/>
      <w:spacing w:val="10"/>
      <w:sz w:val="21"/>
      <w:szCs w:val="21"/>
    </w:rPr>
  </w:style>
  <w:style w:type="paragraph" w:customStyle="1" w:styleId="Tablecaption0">
    <w:name w:val="Table caption"/>
    <w:basedOn w:val="Normal"/>
    <w:link w:val="Tablecaption"/>
    <w:rsid w:val="002A5533"/>
    <w:pPr>
      <w:widowControl w:val="0"/>
      <w:shd w:val="clear" w:color="auto" w:fill="FFFFFF"/>
      <w:spacing w:before="0" w:after="0" w:line="240" w:lineRule="atLeast"/>
    </w:pPr>
    <w:rPr>
      <w:rFonts w:asciiTheme="minorHAnsi" w:hAnsiTheme="minorHAnsi"/>
      <w:spacing w:val="3"/>
      <w:sz w:val="22"/>
    </w:rPr>
  </w:style>
  <w:style w:type="paragraph" w:customStyle="1" w:styleId="Headerorfooter50">
    <w:name w:val="Header or footer (5)"/>
    <w:basedOn w:val="Normal"/>
    <w:link w:val="Headerorfooter5"/>
    <w:rsid w:val="002A5533"/>
    <w:pPr>
      <w:widowControl w:val="0"/>
      <w:shd w:val="clear" w:color="auto" w:fill="FFFFFF"/>
      <w:spacing w:before="0" w:after="0" w:line="203" w:lineRule="exact"/>
    </w:pPr>
    <w:rPr>
      <w:rFonts w:asciiTheme="minorHAnsi" w:hAnsiTheme="minorHAnsi"/>
      <w:spacing w:val="6"/>
      <w:sz w:val="15"/>
      <w:szCs w:val="15"/>
    </w:rPr>
  </w:style>
  <w:style w:type="paragraph" w:customStyle="1" w:styleId="Headerorfooter60">
    <w:name w:val="Header or footer (6)"/>
    <w:basedOn w:val="Normal"/>
    <w:link w:val="Headerorfooter6"/>
    <w:rsid w:val="002A5533"/>
    <w:pPr>
      <w:widowControl w:val="0"/>
      <w:shd w:val="clear" w:color="auto" w:fill="FFFFFF"/>
      <w:spacing w:before="0" w:after="0" w:line="314" w:lineRule="exact"/>
      <w:jc w:val="left"/>
    </w:pPr>
    <w:rPr>
      <w:rFonts w:asciiTheme="minorHAnsi" w:hAnsiTheme="minorHAnsi"/>
      <w:b/>
      <w:bCs/>
      <w:spacing w:val="7"/>
      <w:sz w:val="22"/>
    </w:rPr>
  </w:style>
  <w:style w:type="paragraph" w:customStyle="1" w:styleId="Heading620">
    <w:name w:val="Heading #6 (2)"/>
    <w:basedOn w:val="Normal"/>
    <w:link w:val="Heading62"/>
    <w:rsid w:val="002A5533"/>
    <w:pPr>
      <w:widowControl w:val="0"/>
      <w:shd w:val="clear" w:color="auto" w:fill="FFFFFF"/>
      <w:spacing w:before="0" w:after="480" w:line="273" w:lineRule="exact"/>
      <w:outlineLvl w:val="5"/>
    </w:pPr>
    <w:rPr>
      <w:rFonts w:asciiTheme="minorHAnsi" w:hAnsiTheme="minorHAnsi"/>
      <w:i/>
      <w:iCs/>
      <w:spacing w:val="2"/>
      <w:sz w:val="22"/>
    </w:rPr>
  </w:style>
  <w:style w:type="paragraph" w:customStyle="1" w:styleId="Heading50">
    <w:name w:val="Heading #5"/>
    <w:basedOn w:val="Normal"/>
    <w:link w:val="Heading5"/>
    <w:rsid w:val="002A5533"/>
    <w:pPr>
      <w:widowControl w:val="0"/>
      <w:shd w:val="clear" w:color="auto" w:fill="FFFFFF"/>
      <w:spacing w:after="0" w:line="396" w:lineRule="exact"/>
      <w:outlineLvl w:val="4"/>
    </w:pPr>
    <w:rPr>
      <w:rFonts w:asciiTheme="minorHAnsi" w:hAnsiTheme="minorHAnsi"/>
      <w:spacing w:val="4"/>
      <w:sz w:val="22"/>
    </w:rPr>
  </w:style>
  <w:style w:type="paragraph" w:customStyle="1" w:styleId="Headerorfooter70">
    <w:name w:val="Header or footer (7)"/>
    <w:basedOn w:val="Normal"/>
    <w:link w:val="Headerorfooter7"/>
    <w:rsid w:val="002A5533"/>
    <w:pPr>
      <w:widowControl w:val="0"/>
      <w:shd w:val="clear" w:color="auto" w:fill="FFFFFF"/>
      <w:spacing w:before="0" w:after="0" w:line="240" w:lineRule="atLeast"/>
      <w:jc w:val="right"/>
    </w:pPr>
    <w:rPr>
      <w:rFonts w:asciiTheme="minorHAnsi" w:hAnsiTheme="minorHAnsi"/>
      <w:spacing w:val="8"/>
      <w:sz w:val="22"/>
    </w:rPr>
  </w:style>
  <w:style w:type="paragraph" w:customStyle="1" w:styleId="Bodytext110">
    <w:name w:val="Body text (11)"/>
    <w:basedOn w:val="Normal"/>
    <w:link w:val="Bodytext11"/>
    <w:rsid w:val="002A5533"/>
    <w:pPr>
      <w:widowControl w:val="0"/>
      <w:shd w:val="clear" w:color="auto" w:fill="FFFFFF"/>
      <w:spacing w:before="0" w:after="780" w:line="251" w:lineRule="exact"/>
      <w:ind w:hanging="460"/>
      <w:jc w:val="left"/>
    </w:pPr>
    <w:rPr>
      <w:rFonts w:asciiTheme="minorHAnsi" w:hAnsiTheme="minorHAnsi"/>
      <w:i/>
      <w:iCs/>
      <w:spacing w:val="3"/>
      <w:sz w:val="22"/>
    </w:rPr>
  </w:style>
  <w:style w:type="paragraph" w:customStyle="1" w:styleId="Headerorfooter80">
    <w:name w:val="Header or footer (8)"/>
    <w:basedOn w:val="Normal"/>
    <w:link w:val="Headerorfooter8"/>
    <w:rsid w:val="002A5533"/>
    <w:pPr>
      <w:widowControl w:val="0"/>
      <w:shd w:val="clear" w:color="auto" w:fill="FFFFFF"/>
      <w:spacing w:before="0" w:after="0" w:line="240" w:lineRule="atLeast"/>
      <w:jc w:val="left"/>
    </w:pPr>
    <w:rPr>
      <w:rFonts w:asciiTheme="minorHAnsi" w:hAnsiTheme="minorHAnsi"/>
      <w:b/>
      <w:bCs/>
      <w:i/>
      <w:iCs/>
      <w:spacing w:val="18"/>
      <w:sz w:val="19"/>
      <w:szCs w:val="19"/>
    </w:rPr>
  </w:style>
  <w:style w:type="paragraph" w:customStyle="1" w:styleId="Bodytext120">
    <w:name w:val="Body text (12)"/>
    <w:basedOn w:val="Normal"/>
    <w:link w:val="Bodytext12"/>
    <w:rsid w:val="002A5533"/>
    <w:pPr>
      <w:widowControl w:val="0"/>
      <w:shd w:val="clear" w:color="auto" w:fill="FFFFFF"/>
      <w:spacing w:before="0" w:after="0" w:line="240" w:lineRule="atLeast"/>
      <w:jc w:val="right"/>
    </w:pPr>
    <w:rPr>
      <w:rFonts w:asciiTheme="minorHAnsi" w:hAnsiTheme="minorHAnsi"/>
      <w:spacing w:val="3"/>
      <w:sz w:val="22"/>
    </w:rPr>
  </w:style>
  <w:style w:type="paragraph" w:customStyle="1" w:styleId="Heading40">
    <w:name w:val="Heading #4"/>
    <w:basedOn w:val="Normal"/>
    <w:link w:val="Heading4"/>
    <w:rsid w:val="002A5533"/>
    <w:pPr>
      <w:widowControl w:val="0"/>
      <w:shd w:val="clear" w:color="auto" w:fill="FFFFFF"/>
      <w:spacing w:before="0" w:after="0" w:line="416" w:lineRule="exact"/>
      <w:outlineLvl w:val="3"/>
    </w:pPr>
    <w:rPr>
      <w:rFonts w:asciiTheme="minorHAnsi" w:hAnsiTheme="minorHAnsi"/>
      <w:spacing w:val="4"/>
      <w:sz w:val="22"/>
    </w:rPr>
  </w:style>
  <w:style w:type="paragraph" w:customStyle="1" w:styleId="Heading630">
    <w:name w:val="Heading #6 (3)"/>
    <w:basedOn w:val="Normal"/>
    <w:link w:val="Heading63"/>
    <w:rsid w:val="002A5533"/>
    <w:pPr>
      <w:widowControl w:val="0"/>
      <w:shd w:val="clear" w:color="auto" w:fill="FFFFFF"/>
      <w:spacing w:before="0" w:after="0" w:line="240" w:lineRule="atLeast"/>
      <w:outlineLvl w:val="5"/>
    </w:pPr>
    <w:rPr>
      <w:rFonts w:asciiTheme="minorHAnsi" w:hAnsiTheme="minorHAnsi"/>
      <w:spacing w:val="5"/>
      <w:sz w:val="23"/>
      <w:szCs w:val="23"/>
    </w:rPr>
  </w:style>
  <w:style w:type="paragraph" w:customStyle="1" w:styleId="Bodytext130">
    <w:name w:val="Body text (13)"/>
    <w:basedOn w:val="Normal"/>
    <w:link w:val="Bodytext13"/>
    <w:rsid w:val="002A5533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i/>
      <w:iCs/>
      <w:noProof/>
      <w:sz w:val="13"/>
      <w:szCs w:val="13"/>
    </w:rPr>
  </w:style>
  <w:style w:type="paragraph" w:customStyle="1" w:styleId="Heading220">
    <w:name w:val="Heading #2 (2)"/>
    <w:basedOn w:val="Normal"/>
    <w:link w:val="Heading22"/>
    <w:rsid w:val="002A5533"/>
    <w:pPr>
      <w:widowControl w:val="0"/>
      <w:shd w:val="clear" w:color="auto" w:fill="FFFFFF"/>
      <w:spacing w:before="0" w:after="120" w:line="240" w:lineRule="atLeast"/>
      <w:outlineLvl w:val="1"/>
    </w:pPr>
    <w:rPr>
      <w:rFonts w:asciiTheme="minorHAnsi" w:hAnsiTheme="minorHAnsi"/>
      <w:spacing w:val="4"/>
      <w:sz w:val="23"/>
      <w:szCs w:val="23"/>
    </w:rPr>
  </w:style>
  <w:style w:type="paragraph" w:customStyle="1" w:styleId="DefaultParagraphFontParaCharCharCharCharChar">
    <w:name w:val="Default Paragraph Font Para Char Char Char Char Char"/>
    <w:autoRedefine/>
    <w:rsid w:val="002A553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rsid w:val="002A5533"/>
    <w:pPr>
      <w:widowControl w:val="0"/>
      <w:spacing w:before="0" w:after="0"/>
      <w:jc w:val="left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2A5533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rsid w:val="002A5533"/>
    <w:rPr>
      <w:vertAlign w:val="superscript"/>
    </w:rPr>
  </w:style>
  <w:style w:type="table" w:styleId="TableGrid">
    <w:name w:val="Table Grid"/>
    <w:basedOn w:val="TableNormal"/>
    <w:rsid w:val="002A5533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unhideWhenUsed/>
    <w:rsid w:val="002A5533"/>
  </w:style>
  <w:style w:type="character" w:customStyle="1" w:styleId="Picturecaption2">
    <w:name w:val="Picture caption (2)_"/>
    <w:basedOn w:val="DefaultParagraphFont"/>
    <w:link w:val="Picturecaption20"/>
    <w:rsid w:val="002A5533"/>
    <w:rPr>
      <w:spacing w:val="1"/>
      <w:sz w:val="25"/>
      <w:szCs w:val="25"/>
      <w:shd w:val="clear" w:color="auto" w:fill="FFFFFF"/>
    </w:rPr>
  </w:style>
  <w:style w:type="character" w:customStyle="1" w:styleId="BodytextSmallCaps">
    <w:name w:val="Body text + Small Caps"/>
    <w:basedOn w:val="Bodytext"/>
    <w:rsid w:val="002A5533"/>
    <w:rPr>
      <w:rFonts w:ascii="Times New Roman" w:hAnsi="Times New Roman" w:cs="Times New Roman"/>
      <w:smallCaps/>
      <w:spacing w:val="1"/>
      <w:sz w:val="25"/>
      <w:szCs w:val="25"/>
      <w:shd w:val="clear" w:color="auto" w:fill="FFFFFF"/>
    </w:rPr>
  </w:style>
  <w:style w:type="character" w:customStyle="1" w:styleId="Picturecaption5">
    <w:name w:val="Picture caption (5)_"/>
    <w:basedOn w:val="DefaultParagraphFont"/>
    <w:link w:val="Picturecaption50"/>
    <w:rsid w:val="002A5533"/>
    <w:rPr>
      <w:rFonts w:ascii="Constantia" w:hAnsi="Constantia" w:cs="Constantia"/>
      <w:spacing w:val="4"/>
      <w:sz w:val="13"/>
      <w:szCs w:val="13"/>
      <w:shd w:val="clear" w:color="auto" w:fill="FFFFFF"/>
    </w:rPr>
  </w:style>
  <w:style w:type="character" w:customStyle="1" w:styleId="Picturecaption3">
    <w:name w:val="Picture caption (3)_"/>
    <w:basedOn w:val="DefaultParagraphFont"/>
    <w:link w:val="Picturecaption30"/>
    <w:rsid w:val="002A5533"/>
    <w:rPr>
      <w:rFonts w:ascii="Calibri" w:hAnsi="Calibri" w:cs="Calibri"/>
      <w:spacing w:val="4"/>
      <w:sz w:val="17"/>
      <w:szCs w:val="17"/>
      <w:shd w:val="clear" w:color="auto" w:fill="FFFFFF"/>
    </w:rPr>
  </w:style>
  <w:style w:type="character" w:customStyle="1" w:styleId="Picturecaption4">
    <w:name w:val="Picture caption (4)_"/>
    <w:basedOn w:val="DefaultParagraphFont"/>
    <w:link w:val="Picturecaption40"/>
    <w:rsid w:val="002A5533"/>
    <w:rPr>
      <w:i/>
      <w:iCs/>
      <w:spacing w:val="1"/>
      <w:sz w:val="25"/>
      <w:szCs w:val="25"/>
      <w:shd w:val="clear" w:color="auto" w:fill="FFFFFF"/>
    </w:rPr>
  </w:style>
  <w:style w:type="character" w:customStyle="1" w:styleId="Picturecaption6">
    <w:name w:val="Picture caption (6)_"/>
    <w:basedOn w:val="DefaultParagraphFont"/>
    <w:link w:val="Picturecaption60"/>
    <w:rsid w:val="002A5533"/>
    <w:rPr>
      <w:rFonts w:ascii="Calibri" w:hAnsi="Calibri" w:cs="Calibri"/>
      <w:spacing w:val="12"/>
      <w:sz w:val="15"/>
      <w:szCs w:val="15"/>
      <w:shd w:val="clear" w:color="auto" w:fill="FFFFFF"/>
    </w:rPr>
  </w:style>
  <w:style w:type="character" w:customStyle="1" w:styleId="Picturecaption7">
    <w:name w:val="Picture caption (7)_"/>
    <w:basedOn w:val="DefaultParagraphFont"/>
    <w:link w:val="Picturecaption70"/>
    <w:rsid w:val="002A5533"/>
    <w:rPr>
      <w:rFonts w:ascii="Calibri" w:hAnsi="Calibri" w:cs="Calibri"/>
      <w:noProof/>
      <w:sz w:val="18"/>
      <w:szCs w:val="18"/>
      <w:shd w:val="clear" w:color="auto" w:fill="FFFFFF"/>
    </w:rPr>
  </w:style>
  <w:style w:type="character" w:customStyle="1" w:styleId="Picturecaption8">
    <w:name w:val="Picture caption (8)_"/>
    <w:basedOn w:val="DefaultParagraphFont"/>
    <w:link w:val="Picturecaption80"/>
    <w:rsid w:val="002A5533"/>
    <w:rPr>
      <w:rFonts w:ascii="Calibri" w:hAnsi="Calibri" w:cs="Calibri"/>
      <w:noProof/>
      <w:sz w:val="16"/>
      <w:szCs w:val="16"/>
      <w:shd w:val="clear" w:color="auto" w:fill="FFFFFF"/>
    </w:rPr>
  </w:style>
  <w:style w:type="character" w:customStyle="1" w:styleId="Picturecaption9">
    <w:name w:val="Picture caption (9)_"/>
    <w:basedOn w:val="DefaultParagraphFont"/>
    <w:link w:val="Picturecaption90"/>
    <w:rsid w:val="002A5533"/>
    <w:rPr>
      <w:b/>
      <w:bCs/>
      <w:spacing w:val="2"/>
      <w:sz w:val="14"/>
      <w:szCs w:val="14"/>
      <w:shd w:val="clear" w:color="auto" w:fill="FFFFFF"/>
    </w:rPr>
  </w:style>
  <w:style w:type="character" w:customStyle="1" w:styleId="Picturecaption10">
    <w:name w:val="Picture caption (10)_"/>
    <w:basedOn w:val="DefaultParagraphFont"/>
    <w:link w:val="Picturecaption100"/>
    <w:rsid w:val="002A5533"/>
    <w:rPr>
      <w:b/>
      <w:bCs/>
      <w:spacing w:val="4"/>
      <w:sz w:val="15"/>
      <w:szCs w:val="15"/>
      <w:shd w:val="clear" w:color="auto" w:fill="FFFFFF"/>
    </w:rPr>
  </w:style>
  <w:style w:type="character" w:customStyle="1" w:styleId="Picturecaption11">
    <w:name w:val="Picture caption (11)_"/>
    <w:basedOn w:val="DefaultParagraphFont"/>
    <w:link w:val="Picturecaption110"/>
    <w:rsid w:val="002A5533"/>
    <w:rPr>
      <w:b/>
      <w:bCs/>
      <w:spacing w:val="1"/>
      <w:sz w:val="15"/>
      <w:szCs w:val="15"/>
      <w:shd w:val="clear" w:color="auto" w:fill="FFFFFF"/>
    </w:rPr>
  </w:style>
  <w:style w:type="character" w:customStyle="1" w:styleId="Picturecaption12">
    <w:name w:val="Picture caption (12)_"/>
    <w:basedOn w:val="DefaultParagraphFont"/>
    <w:link w:val="Picturecaption120"/>
    <w:rsid w:val="002A5533"/>
    <w:rPr>
      <w:rFonts w:ascii="Microsoft Sans Serif" w:hAnsi="Microsoft Sans Serif" w:cs="Microsoft Sans Serif"/>
      <w:spacing w:val="3"/>
      <w:sz w:val="23"/>
      <w:szCs w:val="23"/>
      <w:shd w:val="clear" w:color="auto" w:fill="FFFFFF"/>
    </w:rPr>
  </w:style>
  <w:style w:type="character" w:customStyle="1" w:styleId="Picturecaption13">
    <w:name w:val="Picture caption (13)_"/>
    <w:basedOn w:val="DefaultParagraphFont"/>
    <w:link w:val="Picturecaption130"/>
    <w:rsid w:val="002A5533"/>
    <w:rPr>
      <w:rFonts w:ascii="Microsoft Sans Serif" w:hAnsi="Microsoft Sans Serif" w:cs="Microsoft Sans Serif"/>
      <w:spacing w:val="6"/>
      <w:sz w:val="10"/>
      <w:szCs w:val="10"/>
      <w:shd w:val="clear" w:color="auto" w:fill="FFFFFF"/>
    </w:rPr>
  </w:style>
  <w:style w:type="character" w:customStyle="1" w:styleId="Picturecaption14">
    <w:name w:val="Picture caption (14)_"/>
    <w:basedOn w:val="DefaultParagraphFont"/>
    <w:link w:val="Picturecaption140"/>
    <w:rsid w:val="002A5533"/>
    <w:rPr>
      <w:rFonts w:ascii="Arial" w:hAnsi="Arial" w:cs="Arial"/>
      <w:b/>
      <w:bCs/>
      <w:spacing w:val="1"/>
      <w:sz w:val="18"/>
      <w:szCs w:val="18"/>
      <w:shd w:val="clear" w:color="auto" w:fill="FFFFFF"/>
    </w:rPr>
  </w:style>
  <w:style w:type="character" w:customStyle="1" w:styleId="Picturecaption15">
    <w:name w:val="Picture caption (15)_"/>
    <w:basedOn w:val="DefaultParagraphFont"/>
    <w:link w:val="Picturecaption150"/>
    <w:rsid w:val="002A5533"/>
    <w:rPr>
      <w:rFonts w:ascii="Calibri" w:hAnsi="Calibri" w:cs="Calibri"/>
      <w:b/>
      <w:bCs/>
      <w:spacing w:val="14"/>
      <w:sz w:val="17"/>
      <w:szCs w:val="17"/>
      <w:shd w:val="clear" w:color="auto" w:fill="FFFFFF"/>
    </w:rPr>
  </w:style>
  <w:style w:type="character" w:customStyle="1" w:styleId="Tablecaption3">
    <w:name w:val="Table caption (3)_"/>
    <w:basedOn w:val="DefaultParagraphFont"/>
    <w:link w:val="Tablecaption30"/>
    <w:rsid w:val="002A5533"/>
    <w:rPr>
      <w:i/>
      <w:iCs/>
      <w:spacing w:val="1"/>
      <w:sz w:val="25"/>
      <w:szCs w:val="25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2A5533"/>
    <w:pPr>
      <w:widowControl w:val="0"/>
      <w:shd w:val="clear" w:color="auto" w:fill="FFFFFF"/>
      <w:spacing w:before="0" w:after="0" w:line="240" w:lineRule="atLeast"/>
      <w:jc w:val="left"/>
    </w:pPr>
    <w:rPr>
      <w:rFonts w:asciiTheme="minorHAnsi" w:hAnsiTheme="minorHAnsi"/>
      <w:spacing w:val="1"/>
      <w:sz w:val="25"/>
      <w:szCs w:val="25"/>
    </w:rPr>
  </w:style>
  <w:style w:type="paragraph" w:customStyle="1" w:styleId="Picturecaption50">
    <w:name w:val="Picture caption (5)"/>
    <w:basedOn w:val="Normal"/>
    <w:link w:val="Picturecaption5"/>
    <w:rsid w:val="002A5533"/>
    <w:pPr>
      <w:widowControl w:val="0"/>
      <w:shd w:val="clear" w:color="auto" w:fill="FFFFFF"/>
      <w:spacing w:before="0" w:after="0" w:line="226" w:lineRule="exact"/>
      <w:jc w:val="right"/>
    </w:pPr>
    <w:rPr>
      <w:rFonts w:ascii="Constantia" w:hAnsi="Constantia" w:cs="Constantia"/>
      <w:spacing w:val="4"/>
      <w:sz w:val="13"/>
      <w:szCs w:val="13"/>
    </w:rPr>
  </w:style>
  <w:style w:type="paragraph" w:customStyle="1" w:styleId="Picturecaption30">
    <w:name w:val="Picture caption (3)"/>
    <w:basedOn w:val="Normal"/>
    <w:link w:val="Picturecaption3"/>
    <w:rsid w:val="002A5533"/>
    <w:pPr>
      <w:widowControl w:val="0"/>
      <w:shd w:val="clear" w:color="auto" w:fill="FFFFFF"/>
      <w:spacing w:before="0" w:after="0" w:line="149" w:lineRule="exact"/>
      <w:jc w:val="left"/>
    </w:pPr>
    <w:rPr>
      <w:rFonts w:ascii="Calibri" w:hAnsi="Calibri" w:cs="Calibri"/>
      <w:spacing w:val="4"/>
      <w:sz w:val="17"/>
      <w:szCs w:val="17"/>
    </w:rPr>
  </w:style>
  <w:style w:type="paragraph" w:customStyle="1" w:styleId="Picturecaption40">
    <w:name w:val="Picture caption (4)"/>
    <w:basedOn w:val="Normal"/>
    <w:link w:val="Picturecaption4"/>
    <w:rsid w:val="002A5533"/>
    <w:pPr>
      <w:widowControl w:val="0"/>
      <w:shd w:val="clear" w:color="auto" w:fill="FFFFFF"/>
      <w:spacing w:before="0" w:after="0" w:line="240" w:lineRule="atLeast"/>
      <w:jc w:val="left"/>
    </w:pPr>
    <w:rPr>
      <w:rFonts w:asciiTheme="minorHAnsi" w:hAnsiTheme="minorHAnsi"/>
      <w:i/>
      <w:iCs/>
      <w:spacing w:val="1"/>
      <w:sz w:val="25"/>
      <w:szCs w:val="25"/>
    </w:rPr>
  </w:style>
  <w:style w:type="paragraph" w:customStyle="1" w:styleId="Picturecaption60">
    <w:name w:val="Picture caption (6)"/>
    <w:basedOn w:val="Normal"/>
    <w:link w:val="Picturecaption6"/>
    <w:rsid w:val="002A5533"/>
    <w:pPr>
      <w:widowControl w:val="0"/>
      <w:shd w:val="clear" w:color="auto" w:fill="FFFFFF"/>
      <w:spacing w:before="0" w:after="0" w:line="240" w:lineRule="atLeast"/>
      <w:jc w:val="right"/>
    </w:pPr>
    <w:rPr>
      <w:rFonts w:ascii="Calibri" w:hAnsi="Calibri" w:cs="Calibri"/>
      <w:spacing w:val="12"/>
      <w:sz w:val="15"/>
      <w:szCs w:val="15"/>
    </w:rPr>
  </w:style>
  <w:style w:type="paragraph" w:customStyle="1" w:styleId="Picturecaption70">
    <w:name w:val="Picture caption (7)"/>
    <w:basedOn w:val="Normal"/>
    <w:link w:val="Picturecaption7"/>
    <w:rsid w:val="002A5533"/>
    <w:pPr>
      <w:widowControl w:val="0"/>
      <w:shd w:val="clear" w:color="auto" w:fill="FFFFFF"/>
      <w:spacing w:before="0" w:after="0" w:line="240" w:lineRule="atLeast"/>
      <w:jc w:val="left"/>
    </w:pPr>
    <w:rPr>
      <w:rFonts w:ascii="Calibri" w:hAnsi="Calibri" w:cs="Calibri"/>
      <w:noProof/>
      <w:sz w:val="18"/>
      <w:szCs w:val="18"/>
    </w:rPr>
  </w:style>
  <w:style w:type="paragraph" w:customStyle="1" w:styleId="Picturecaption80">
    <w:name w:val="Picture caption (8)"/>
    <w:basedOn w:val="Normal"/>
    <w:link w:val="Picturecaption8"/>
    <w:rsid w:val="002A5533"/>
    <w:pPr>
      <w:widowControl w:val="0"/>
      <w:shd w:val="clear" w:color="auto" w:fill="FFFFFF"/>
      <w:spacing w:before="0" w:after="0" w:line="240" w:lineRule="atLeast"/>
      <w:jc w:val="left"/>
    </w:pPr>
    <w:rPr>
      <w:rFonts w:ascii="Calibri" w:hAnsi="Calibri" w:cs="Calibri"/>
      <w:noProof/>
      <w:sz w:val="16"/>
      <w:szCs w:val="16"/>
    </w:rPr>
  </w:style>
  <w:style w:type="paragraph" w:customStyle="1" w:styleId="Picturecaption90">
    <w:name w:val="Picture caption (9)"/>
    <w:basedOn w:val="Normal"/>
    <w:link w:val="Picturecaption9"/>
    <w:rsid w:val="002A5533"/>
    <w:pPr>
      <w:widowControl w:val="0"/>
      <w:shd w:val="clear" w:color="auto" w:fill="FFFFFF"/>
      <w:spacing w:before="0" w:after="0" w:line="250" w:lineRule="exact"/>
      <w:jc w:val="right"/>
    </w:pPr>
    <w:rPr>
      <w:rFonts w:asciiTheme="minorHAnsi" w:hAnsiTheme="minorHAnsi"/>
      <w:b/>
      <w:bCs/>
      <w:spacing w:val="2"/>
      <w:sz w:val="14"/>
      <w:szCs w:val="14"/>
    </w:rPr>
  </w:style>
  <w:style w:type="paragraph" w:customStyle="1" w:styleId="Picturecaption100">
    <w:name w:val="Picture caption (10)"/>
    <w:basedOn w:val="Normal"/>
    <w:link w:val="Picturecaption10"/>
    <w:rsid w:val="002A5533"/>
    <w:pPr>
      <w:widowControl w:val="0"/>
      <w:shd w:val="clear" w:color="auto" w:fill="FFFFFF"/>
      <w:spacing w:before="0" w:after="0" w:line="240" w:lineRule="atLeast"/>
      <w:jc w:val="left"/>
    </w:pPr>
    <w:rPr>
      <w:rFonts w:asciiTheme="minorHAnsi" w:hAnsiTheme="minorHAnsi"/>
      <w:b/>
      <w:bCs/>
      <w:spacing w:val="4"/>
      <w:sz w:val="15"/>
      <w:szCs w:val="15"/>
    </w:rPr>
  </w:style>
  <w:style w:type="paragraph" w:customStyle="1" w:styleId="Picturecaption110">
    <w:name w:val="Picture caption (11)"/>
    <w:basedOn w:val="Normal"/>
    <w:link w:val="Picturecaption11"/>
    <w:rsid w:val="002A5533"/>
    <w:pPr>
      <w:widowControl w:val="0"/>
      <w:shd w:val="clear" w:color="auto" w:fill="FFFFFF"/>
      <w:spacing w:before="0" w:after="0" w:line="240" w:lineRule="atLeast"/>
      <w:jc w:val="left"/>
    </w:pPr>
    <w:rPr>
      <w:rFonts w:asciiTheme="minorHAnsi" w:hAnsiTheme="minorHAnsi"/>
      <w:b/>
      <w:bCs/>
      <w:spacing w:val="1"/>
      <w:sz w:val="15"/>
      <w:szCs w:val="15"/>
    </w:rPr>
  </w:style>
  <w:style w:type="paragraph" w:customStyle="1" w:styleId="Picturecaption120">
    <w:name w:val="Picture caption (12)"/>
    <w:basedOn w:val="Normal"/>
    <w:link w:val="Picturecaption12"/>
    <w:rsid w:val="002A5533"/>
    <w:pPr>
      <w:widowControl w:val="0"/>
      <w:shd w:val="clear" w:color="auto" w:fill="FFFFFF"/>
      <w:spacing w:before="0" w:after="120" w:line="240" w:lineRule="atLeast"/>
      <w:jc w:val="left"/>
    </w:pPr>
    <w:rPr>
      <w:rFonts w:ascii="Microsoft Sans Serif" w:hAnsi="Microsoft Sans Serif" w:cs="Microsoft Sans Serif"/>
      <w:spacing w:val="3"/>
      <w:sz w:val="23"/>
      <w:szCs w:val="23"/>
    </w:rPr>
  </w:style>
  <w:style w:type="paragraph" w:customStyle="1" w:styleId="Picturecaption130">
    <w:name w:val="Picture caption (13)"/>
    <w:basedOn w:val="Normal"/>
    <w:link w:val="Picturecaption13"/>
    <w:rsid w:val="002A5533"/>
    <w:pPr>
      <w:widowControl w:val="0"/>
      <w:shd w:val="clear" w:color="auto" w:fill="FFFFFF"/>
      <w:spacing w:before="120" w:after="0" w:line="240" w:lineRule="atLeast"/>
    </w:pPr>
    <w:rPr>
      <w:rFonts w:ascii="Microsoft Sans Serif" w:hAnsi="Microsoft Sans Serif" w:cs="Microsoft Sans Serif"/>
      <w:spacing w:val="6"/>
      <w:sz w:val="10"/>
      <w:szCs w:val="10"/>
    </w:rPr>
  </w:style>
  <w:style w:type="paragraph" w:customStyle="1" w:styleId="Picturecaption140">
    <w:name w:val="Picture caption (14)"/>
    <w:basedOn w:val="Normal"/>
    <w:link w:val="Picturecaption14"/>
    <w:rsid w:val="002A5533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pacing w:val="1"/>
      <w:sz w:val="18"/>
      <w:szCs w:val="18"/>
    </w:rPr>
  </w:style>
  <w:style w:type="paragraph" w:customStyle="1" w:styleId="Picturecaption150">
    <w:name w:val="Picture caption (15)"/>
    <w:basedOn w:val="Normal"/>
    <w:link w:val="Picturecaption15"/>
    <w:rsid w:val="002A5533"/>
    <w:pPr>
      <w:widowControl w:val="0"/>
      <w:shd w:val="clear" w:color="auto" w:fill="FFFFFF"/>
      <w:spacing w:before="120" w:after="120" w:line="240" w:lineRule="atLeast"/>
      <w:jc w:val="center"/>
    </w:pPr>
    <w:rPr>
      <w:rFonts w:ascii="Calibri" w:hAnsi="Calibri" w:cs="Calibri"/>
      <w:b/>
      <w:bCs/>
      <w:spacing w:val="14"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2A5533"/>
    <w:pPr>
      <w:widowControl w:val="0"/>
      <w:shd w:val="clear" w:color="auto" w:fill="FFFFFF"/>
      <w:spacing w:before="120" w:after="0" w:line="298" w:lineRule="exact"/>
      <w:jc w:val="center"/>
    </w:pPr>
    <w:rPr>
      <w:rFonts w:asciiTheme="minorHAnsi" w:hAnsiTheme="minorHAnsi"/>
      <w:i/>
      <w:iCs/>
      <w:spacing w:val="1"/>
      <w:sz w:val="25"/>
      <w:szCs w:val="25"/>
    </w:rPr>
  </w:style>
  <w:style w:type="table" w:customStyle="1" w:styleId="TableGrid1">
    <w:name w:val="Table Grid1"/>
    <w:basedOn w:val="TableNormal"/>
    <w:next w:val="TableGrid"/>
    <w:rsid w:val="002A5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semiHidden/>
    <w:unhideWhenUsed/>
    <w:rsid w:val="002A5533"/>
  </w:style>
  <w:style w:type="table" w:customStyle="1" w:styleId="TableGrid2">
    <w:name w:val="Table Grid2"/>
    <w:basedOn w:val="TableNormal"/>
    <w:next w:val="TableGrid"/>
    <w:rsid w:val="002A5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semiHidden/>
    <w:unhideWhenUsed/>
    <w:rsid w:val="002A5533"/>
  </w:style>
  <w:style w:type="character" w:customStyle="1" w:styleId="Bodytext8Italic">
    <w:name w:val="Body text (8) + Italic"/>
    <w:basedOn w:val="Bodytext8"/>
    <w:rsid w:val="002A5533"/>
    <w:rPr>
      <w:rFonts w:ascii="Times New Roman" w:hAnsi="Times New Roman" w:cs="Times New Roman"/>
      <w:i/>
      <w:iCs/>
      <w:spacing w:val="7"/>
      <w:sz w:val="21"/>
      <w:szCs w:val="21"/>
      <w:shd w:val="clear" w:color="auto" w:fill="FFFFFF"/>
    </w:rPr>
  </w:style>
  <w:style w:type="character" w:customStyle="1" w:styleId="Bodytext31">
    <w:name w:val="Body text3"/>
    <w:basedOn w:val="Bodytext"/>
    <w:rsid w:val="002A5533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Bodytext21">
    <w:name w:val="Body text2"/>
    <w:basedOn w:val="Bodytext"/>
    <w:rsid w:val="002A5533"/>
    <w:rPr>
      <w:rFonts w:ascii="Times New Roman" w:hAnsi="Times New Roman" w:cs="Times New Roman"/>
      <w:spacing w:val="-2"/>
      <w:sz w:val="26"/>
      <w:szCs w:val="26"/>
      <w:u w:val="single"/>
      <w:shd w:val="clear" w:color="auto" w:fill="FFFFFF"/>
    </w:rPr>
  </w:style>
  <w:style w:type="character" w:customStyle="1" w:styleId="Bodytext32">
    <w:name w:val="Body text (3)2"/>
    <w:basedOn w:val="Bodytext3"/>
    <w:rsid w:val="002A5533"/>
    <w:rPr>
      <w:rFonts w:ascii="Times New Roman" w:hAnsi="Times New Roman" w:cs="Times New Roman"/>
      <w:b/>
      <w:bCs/>
      <w:spacing w:val="2"/>
      <w:sz w:val="26"/>
      <w:szCs w:val="26"/>
      <w:u w:val="single"/>
      <w:shd w:val="clear" w:color="auto" w:fill="FFFFFF"/>
    </w:rPr>
  </w:style>
  <w:style w:type="character" w:customStyle="1" w:styleId="Bodytext11Spacing4pt">
    <w:name w:val="Body text (11) + Spacing 4 pt"/>
    <w:basedOn w:val="Bodytext11"/>
    <w:rsid w:val="002A5533"/>
    <w:rPr>
      <w:rFonts w:ascii="Constantia" w:hAnsi="Constantia" w:cs="Constantia"/>
      <w:i/>
      <w:iCs/>
      <w:spacing w:val="81"/>
      <w:sz w:val="23"/>
      <w:szCs w:val="23"/>
      <w:shd w:val="clear" w:color="auto" w:fill="FFFFFF"/>
    </w:rPr>
  </w:style>
  <w:style w:type="character" w:customStyle="1" w:styleId="Bodytext12NotItalic">
    <w:name w:val="Body text (12) + Not Italic"/>
    <w:basedOn w:val="Bodytext12"/>
    <w:rsid w:val="002A5533"/>
    <w:rPr>
      <w:rFonts w:ascii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Bodytext8Spacing2pt">
    <w:name w:val="Body text (8) + Spacing 2 pt"/>
    <w:basedOn w:val="Bodytext8"/>
    <w:rsid w:val="002A5533"/>
    <w:rPr>
      <w:rFonts w:ascii="Times New Roman" w:hAnsi="Times New Roman" w:cs="Times New Roman"/>
      <w:spacing w:val="50"/>
      <w:sz w:val="21"/>
      <w:szCs w:val="21"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2A5533"/>
    <w:rPr>
      <w:b/>
      <w:bCs/>
      <w:spacing w:val="-3"/>
      <w:sz w:val="19"/>
      <w:szCs w:val="19"/>
      <w:shd w:val="clear" w:color="auto" w:fill="FFFFFF"/>
    </w:rPr>
  </w:style>
  <w:style w:type="character" w:customStyle="1" w:styleId="Bodytext14Spacing1pt">
    <w:name w:val="Body text (14) + Spacing 1 pt"/>
    <w:basedOn w:val="Bodytext14"/>
    <w:rsid w:val="002A5533"/>
    <w:rPr>
      <w:b/>
      <w:bCs/>
      <w:spacing w:val="22"/>
      <w:sz w:val="19"/>
      <w:szCs w:val="19"/>
      <w:shd w:val="clear" w:color="auto" w:fill="FFFFFF"/>
    </w:rPr>
  </w:style>
  <w:style w:type="character" w:customStyle="1" w:styleId="Bodytext15">
    <w:name w:val="Body text (15)_"/>
    <w:basedOn w:val="DefaultParagraphFont"/>
    <w:link w:val="Bodytext150"/>
    <w:rsid w:val="002A5533"/>
    <w:rPr>
      <w:b/>
      <w:bCs/>
      <w:i/>
      <w:iCs/>
      <w:sz w:val="21"/>
      <w:szCs w:val="21"/>
      <w:shd w:val="clear" w:color="auto" w:fill="FFFFFF"/>
    </w:rPr>
  </w:style>
  <w:style w:type="character" w:customStyle="1" w:styleId="Bodytext16">
    <w:name w:val="Body text (16)_"/>
    <w:basedOn w:val="DefaultParagraphFont"/>
    <w:link w:val="Bodytext160"/>
    <w:rsid w:val="002A5533"/>
    <w:rPr>
      <w:b/>
      <w:bCs/>
      <w:i/>
      <w:iCs/>
      <w:sz w:val="21"/>
      <w:szCs w:val="21"/>
      <w:shd w:val="clear" w:color="auto" w:fill="FFFFFF"/>
    </w:rPr>
  </w:style>
  <w:style w:type="character" w:customStyle="1" w:styleId="Bodytext17">
    <w:name w:val="Body text (17)_"/>
    <w:basedOn w:val="DefaultParagraphFont"/>
    <w:link w:val="Bodytext170"/>
    <w:rsid w:val="002A5533"/>
    <w:rPr>
      <w:b/>
      <w:bCs/>
      <w:spacing w:val="-4"/>
      <w:sz w:val="23"/>
      <w:szCs w:val="23"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0"/>
    <w:rsid w:val="002A5533"/>
    <w:rPr>
      <w:i/>
      <w:iCs/>
      <w:sz w:val="21"/>
      <w:szCs w:val="21"/>
      <w:shd w:val="clear" w:color="auto" w:fill="FFFFFF"/>
    </w:rPr>
  </w:style>
  <w:style w:type="character" w:customStyle="1" w:styleId="Tableofcontents3NotItalic">
    <w:name w:val="Table of contents (3) + Not Italic"/>
    <w:basedOn w:val="Tableofcontents3"/>
    <w:rsid w:val="002A5533"/>
    <w:rPr>
      <w:i/>
      <w:iCs/>
      <w:sz w:val="21"/>
      <w:szCs w:val="21"/>
      <w:shd w:val="clear" w:color="auto" w:fill="FFFFFF"/>
    </w:rPr>
  </w:style>
  <w:style w:type="character" w:customStyle="1" w:styleId="Tableofcontents4">
    <w:name w:val="Table of contents (4)_"/>
    <w:basedOn w:val="DefaultParagraphFont"/>
    <w:link w:val="Tableofcontents40"/>
    <w:rsid w:val="002A5533"/>
    <w:rPr>
      <w:b/>
      <w:bCs/>
      <w:spacing w:val="-3"/>
      <w:sz w:val="19"/>
      <w:szCs w:val="19"/>
      <w:shd w:val="clear" w:color="auto" w:fill="FFFFFF"/>
    </w:rPr>
  </w:style>
  <w:style w:type="character" w:customStyle="1" w:styleId="Tableofcontents4Spacing1pt">
    <w:name w:val="Table of contents (4) + Spacing 1 pt"/>
    <w:basedOn w:val="Tableofcontents4"/>
    <w:rsid w:val="002A5533"/>
    <w:rPr>
      <w:b/>
      <w:bCs/>
      <w:spacing w:val="22"/>
      <w:sz w:val="19"/>
      <w:szCs w:val="19"/>
      <w:shd w:val="clear" w:color="auto" w:fill="FFFFFF"/>
    </w:rPr>
  </w:style>
  <w:style w:type="character" w:customStyle="1" w:styleId="Bodytext82">
    <w:name w:val="Body text (8)2"/>
    <w:basedOn w:val="Bodytext8"/>
    <w:rsid w:val="002A5533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Bodytext18">
    <w:name w:val="Body text (18)_"/>
    <w:basedOn w:val="DefaultParagraphFont"/>
    <w:link w:val="Bodytext180"/>
    <w:rsid w:val="002A5533"/>
    <w:rPr>
      <w:b/>
      <w:bCs/>
      <w:spacing w:val="-4"/>
      <w:shd w:val="clear" w:color="auto" w:fill="FFFFFF"/>
    </w:rPr>
  </w:style>
  <w:style w:type="character" w:customStyle="1" w:styleId="Bodytext19">
    <w:name w:val="Body text (19)_"/>
    <w:basedOn w:val="DefaultParagraphFont"/>
    <w:link w:val="Bodytext190"/>
    <w:rsid w:val="002A5533"/>
    <w:rPr>
      <w:b/>
      <w:bCs/>
      <w:spacing w:val="3"/>
      <w:shd w:val="clear" w:color="auto" w:fill="FFFFFF"/>
    </w:rPr>
  </w:style>
  <w:style w:type="character" w:customStyle="1" w:styleId="Bodytext200">
    <w:name w:val="Body text (20)_"/>
    <w:basedOn w:val="DefaultParagraphFont"/>
    <w:link w:val="Bodytext201"/>
    <w:rsid w:val="002A5533"/>
    <w:rPr>
      <w:b/>
      <w:bCs/>
      <w:spacing w:val="7"/>
      <w:shd w:val="clear" w:color="auto" w:fill="FFFFFF"/>
    </w:rPr>
  </w:style>
  <w:style w:type="character" w:customStyle="1" w:styleId="Bodytext210">
    <w:name w:val="Body text (21)_"/>
    <w:basedOn w:val="DefaultParagraphFont"/>
    <w:link w:val="Bodytext211"/>
    <w:rsid w:val="002A5533"/>
    <w:rPr>
      <w:b/>
      <w:bCs/>
      <w:spacing w:val="-2"/>
      <w:sz w:val="21"/>
      <w:szCs w:val="21"/>
      <w:shd w:val="clear" w:color="auto" w:fill="FFFFFF"/>
    </w:rPr>
  </w:style>
  <w:style w:type="character" w:customStyle="1" w:styleId="Bodytext18115pt">
    <w:name w:val="Body text (18) + 11.5 pt"/>
    <w:basedOn w:val="Bodytext18"/>
    <w:rsid w:val="002A5533"/>
    <w:rPr>
      <w:b/>
      <w:bCs/>
      <w:spacing w:val="-4"/>
      <w:sz w:val="23"/>
      <w:szCs w:val="23"/>
      <w:shd w:val="clear" w:color="auto" w:fill="FFFFFF"/>
    </w:rPr>
  </w:style>
  <w:style w:type="character" w:customStyle="1" w:styleId="Bodytext22">
    <w:name w:val="Body text (22)_"/>
    <w:basedOn w:val="DefaultParagraphFont"/>
    <w:link w:val="Bodytext221"/>
    <w:rsid w:val="002A5533"/>
    <w:rPr>
      <w:i/>
      <w:iCs/>
      <w:noProof/>
      <w:spacing w:val="-18"/>
      <w:sz w:val="9"/>
      <w:szCs w:val="9"/>
      <w:shd w:val="clear" w:color="auto" w:fill="FFFFFF"/>
    </w:rPr>
  </w:style>
  <w:style w:type="character" w:customStyle="1" w:styleId="Bodytext220">
    <w:name w:val="Body text (22)"/>
    <w:basedOn w:val="Bodytext22"/>
    <w:rsid w:val="002A5533"/>
    <w:rPr>
      <w:i/>
      <w:iCs/>
      <w:noProof/>
      <w:spacing w:val="-18"/>
      <w:sz w:val="9"/>
      <w:szCs w:val="9"/>
      <w:u w:val="single"/>
      <w:shd w:val="clear" w:color="auto" w:fill="FFFFFF"/>
    </w:rPr>
  </w:style>
  <w:style w:type="character" w:customStyle="1" w:styleId="Bodytext23">
    <w:name w:val="Body text (23)_"/>
    <w:basedOn w:val="DefaultParagraphFont"/>
    <w:link w:val="Bodytext230"/>
    <w:rsid w:val="002A5533"/>
    <w:rPr>
      <w:rFonts w:ascii="Constantia" w:hAnsi="Constantia" w:cs="Constantia"/>
      <w:noProof/>
      <w:shd w:val="clear" w:color="auto" w:fill="FFFFFF"/>
    </w:rPr>
  </w:style>
  <w:style w:type="character" w:customStyle="1" w:styleId="Bodytext23TimesNewRoman">
    <w:name w:val="Body text (23) + Times New Roman"/>
    <w:aliases w:val="11 pt"/>
    <w:basedOn w:val="Bodytext23"/>
    <w:rsid w:val="002A5533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Bodytext24">
    <w:name w:val="Body text (24)_"/>
    <w:basedOn w:val="DefaultParagraphFont"/>
    <w:link w:val="Bodytext240"/>
    <w:rsid w:val="002A5533"/>
    <w:rPr>
      <w:rFonts w:ascii="Constantia" w:hAnsi="Constantia" w:cs="Constantia"/>
      <w:noProof/>
      <w:sz w:val="23"/>
      <w:szCs w:val="23"/>
      <w:shd w:val="clear" w:color="auto" w:fill="FFFFFF"/>
    </w:rPr>
  </w:style>
  <w:style w:type="paragraph" w:customStyle="1" w:styleId="Bodytext212">
    <w:name w:val="Body text (2)1"/>
    <w:basedOn w:val="Normal"/>
    <w:rsid w:val="002A5533"/>
    <w:pPr>
      <w:widowControl w:val="0"/>
      <w:shd w:val="clear" w:color="auto" w:fill="FFFFFF"/>
      <w:spacing w:before="0" w:after="120" w:line="240" w:lineRule="atLeast"/>
      <w:jc w:val="center"/>
    </w:pPr>
    <w:rPr>
      <w:rFonts w:eastAsia="Courier New" w:cs="Times New Roman"/>
      <w:b/>
      <w:bCs/>
      <w:spacing w:val="1"/>
      <w:sz w:val="21"/>
      <w:szCs w:val="21"/>
    </w:rPr>
  </w:style>
  <w:style w:type="paragraph" w:customStyle="1" w:styleId="Bodytext310">
    <w:name w:val="Body text (3)1"/>
    <w:basedOn w:val="Normal"/>
    <w:rsid w:val="002A5533"/>
    <w:pPr>
      <w:widowControl w:val="0"/>
      <w:shd w:val="clear" w:color="auto" w:fill="FFFFFF"/>
      <w:spacing w:before="120" w:after="360" w:line="240" w:lineRule="atLeast"/>
      <w:jc w:val="left"/>
    </w:pPr>
    <w:rPr>
      <w:rFonts w:eastAsia="Courier New" w:cs="Times New Roman"/>
      <w:b/>
      <w:bCs/>
      <w:spacing w:val="2"/>
      <w:sz w:val="26"/>
      <w:szCs w:val="26"/>
    </w:rPr>
  </w:style>
  <w:style w:type="paragraph" w:customStyle="1" w:styleId="Bodytext41">
    <w:name w:val="Body text (4)1"/>
    <w:basedOn w:val="Normal"/>
    <w:rsid w:val="002A5533"/>
    <w:pPr>
      <w:widowControl w:val="0"/>
      <w:shd w:val="clear" w:color="auto" w:fill="FFFFFF"/>
      <w:spacing w:before="360" w:after="720" w:line="240" w:lineRule="atLeast"/>
      <w:ind w:hanging="1760"/>
    </w:pPr>
    <w:rPr>
      <w:rFonts w:eastAsia="Courier New" w:cs="Times New Roman"/>
      <w:i/>
      <w:iCs/>
      <w:spacing w:val="-3"/>
      <w:sz w:val="26"/>
      <w:szCs w:val="26"/>
    </w:rPr>
  </w:style>
  <w:style w:type="paragraph" w:customStyle="1" w:styleId="Bodytext81">
    <w:name w:val="Body text (8)1"/>
    <w:basedOn w:val="Normal"/>
    <w:rsid w:val="002A5533"/>
    <w:pPr>
      <w:widowControl w:val="0"/>
      <w:shd w:val="clear" w:color="auto" w:fill="FFFFFF"/>
      <w:spacing w:line="240" w:lineRule="atLeast"/>
    </w:pPr>
    <w:rPr>
      <w:rFonts w:eastAsia="Courier New" w:cs="Times New Roman"/>
      <w:sz w:val="21"/>
      <w:szCs w:val="21"/>
    </w:rPr>
  </w:style>
  <w:style w:type="paragraph" w:customStyle="1" w:styleId="Tablecaption1">
    <w:name w:val="Table caption1"/>
    <w:basedOn w:val="Normal"/>
    <w:rsid w:val="002A5533"/>
    <w:pPr>
      <w:widowControl w:val="0"/>
      <w:shd w:val="clear" w:color="auto" w:fill="FFFFFF"/>
      <w:spacing w:before="0" w:line="240" w:lineRule="atLeast"/>
      <w:jc w:val="left"/>
    </w:pPr>
    <w:rPr>
      <w:rFonts w:eastAsia="Courier New" w:cs="Times New Roman"/>
      <w:spacing w:val="-2"/>
      <w:sz w:val="26"/>
      <w:szCs w:val="26"/>
    </w:rPr>
  </w:style>
  <w:style w:type="paragraph" w:customStyle="1" w:styleId="Bodytext140">
    <w:name w:val="Body text (14)"/>
    <w:basedOn w:val="Normal"/>
    <w:link w:val="Bodytext14"/>
    <w:rsid w:val="002A5533"/>
    <w:pPr>
      <w:widowControl w:val="0"/>
      <w:shd w:val="clear" w:color="auto" w:fill="FFFFFF"/>
      <w:spacing w:before="0" w:after="0" w:line="240" w:lineRule="atLeast"/>
    </w:pPr>
    <w:rPr>
      <w:rFonts w:asciiTheme="minorHAnsi" w:hAnsiTheme="minorHAnsi"/>
      <w:b/>
      <w:bCs/>
      <w:spacing w:val="-3"/>
      <w:sz w:val="19"/>
      <w:szCs w:val="19"/>
    </w:rPr>
  </w:style>
  <w:style w:type="paragraph" w:customStyle="1" w:styleId="Bodytext150">
    <w:name w:val="Body text (15)"/>
    <w:basedOn w:val="Normal"/>
    <w:link w:val="Bodytext15"/>
    <w:rsid w:val="002A5533"/>
    <w:pPr>
      <w:widowControl w:val="0"/>
      <w:shd w:val="clear" w:color="auto" w:fill="FFFFFF"/>
      <w:spacing w:before="0" w:after="120" w:line="240" w:lineRule="atLeast"/>
    </w:pPr>
    <w:rPr>
      <w:rFonts w:asciiTheme="minorHAnsi" w:hAnsiTheme="minorHAnsi"/>
      <w:b/>
      <w:bCs/>
      <w:i/>
      <w:iCs/>
      <w:sz w:val="21"/>
      <w:szCs w:val="21"/>
    </w:rPr>
  </w:style>
  <w:style w:type="paragraph" w:customStyle="1" w:styleId="Bodytext160">
    <w:name w:val="Body text (16)"/>
    <w:basedOn w:val="Normal"/>
    <w:link w:val="Bodytext16"/>
    <w:rsid w:val="002A5533"/>
    <w:pPr>
      <w:widowControl w:val="0"/>
      <w:shd w:val="clear" w:color="auto" w:fill="FFFFFF"/>
      <w:spacing w:before="0" w:after="120" w:line="240" w:lineRule="atLeast"/>
    </w:pPr>
    <w:rPr>
      <w:rFonts w:asciiTheme="minorHAnsi" w:hAnsiTheme="minorHAnsi"/>
      <w:b/>
      <w:bCs/>
      <w:i/>
      <w:iCs/>
      <w:sz w:val="21"/>
      <w:szCs w:val="21"/>
    </w:rPr>
  </w:style>
  <w:style w:type="paragraph" w:customStyle="1" w:styleId="Bodytext170">
    <w:name w:val="Body text (17)"/>
    <w:basedOn w:val="Normal"/>
    <w:link w:val="Bodytext17"/>
    <w:rsid w:val="002A5533"/>
    <w:pPr>
      <w:widowControl w:val="0"/>
      <w:shd w:val="clear" w:color="auto" w:fill="FFFFFF"/>
      <w:spacing w:before="0" w:after="0" w:line="307" w:lineRule="exact"/>
    </w:pPr>
    <w:rPr>
      <w:rFonts w:asciiTheme="minorHAnsi" w:hAnsiTheme="minorHAnsi"/>
      <w:b/>
      <w:bCs/>
      <w:spacing w:val="-4"/>
      <w:sz w:val="23"/>
      <w:szCs w:val="23"/>
    </w:rPr>
  </w:style>
  <w:style w:type="paragraph" w:customStyle="1" w:styleId="Tableofcontents1">
    <w:name w:val="Table of contents1"/>
    <w:basedOn w:val="Normal"/>
    <w:rsid w:val="002A5533"/>
    <w:pPr>
      <w:widowControl w:val="0"/>
      <w:shd w:val="clear" w:color="auto" w:fill="FFFFFF"/>
      <w:spacing w:before="0" w:after="0" w:line="240" w:lineRule="atLeast"/>
    </w:pPr>
    <w:rPr>
      <w:rFonts w:eastAsia="Courier New" w:cs="Times New Roman"/>
      <w:sz w:val="21"/>
      <w:szCs w:val="21"/>
    </w:rPr>
  </w:style>
  <w:style w:type="paragraph" w:customStyle="1" w:styleId="Tableofcontents30">
    <w:name w:val="Table of contents (3)"/>
    <w:basedOn w:val="Normal"/>
    <w:link w:val="Tableofcontents3"/>
    <w:rsid w:val="002A5533"/>
    <w:pPr>
      <w:widowControl w:val="0"/>
      <w:shd w:val="clear" w:color="auto" w:fill="FFFFFF"/>
      <w:spacing w:before="0" w:after="0" w:line="240" w:lineRule="atLeast"/>
    </w:pPr>
    <w:rPr>
      <w:rFonts w:asciiTheme="minorHAnsi" w:hAnsiTheme="minorHAnsi"/>
      <w:i/>
      <w:iCs/>
      <w:sz w:val="21"/>
      <w:szCs w:val="21"/>
    </w:rPr>
  </w:style>
  <w:style w:type="paragraph" w:customStyle="1" w:styleId="Tableofcontents40">
    <w:name w:val="Table of contents (4)"/>
    <w:basedOn w:val="Normal"/>
    <w:link w:val="Tableofcontents4"/>
    <w:rsid w:val="002A5533"/>
    <w:pPr>
      <w:widowControl w:val="0"/>
      <w:shd w:val="clear" w:color="auto" w:fill="FFFFFF"/>
      <w:spacing w:before="0" w:after="120" w:line="240" w:lineRule="atLeast"/>
    </w:pPr>
    <w:rPr>
      <w:rFonts w:asciiTheme="minorHAnsi" w:hAnsiTheme="minorHAnsi"/>
      <w:b/>
      <w:bCs/>
      <w:spacing w:val="-3"/>
      <w:sz w:val="19"/>
      <w:szCs w:val="19"/>
    </w:rPr>
  </w:style>
  <w:style w:type="paragraph" w:customStyle="1" w:styleId="Bodytext180">
    <w:name w:val="Body text (18)"/>
    <w:basedOn w:val="Normal"/>
    <w:link w:val="Bodytext18"/>
    <w:rsid w:val="002A5533"/>
    <w:pPr>
      <w:widowControl w:val="0"/>
      <w:shd w:val="clear" w:color="auto" w:fill="FFFFFF"/>
      <w:spacing w:before="360" w:after="480" w:line="240" w:lineRule="atLeast"/>
      <w:jc w:val="center"/>
    </w:pPr>
    <w:rPr>
      <w:rFonts w:asciiTheme="minorHAnsi" w:hAnsiTheme="minorHAnsi"/>
      <w:b/>
      <w:bCs/>
      <w:spacing w:val="-4"/>
      <w:sz w:val="22"/>
    </w:rPr>
  </w:style>
  <w:style w:type="paragraph" w:customStyle="1" w:styleId="Bodytext190">
    <w:name w:val="Body text (19)"/>
    <w:basedOn w:val="Normal"/>
    <w:link w:val="Bodytext19"/>
    <w:rsid w:val="002A5533"/>
    <w:pPr>
      <w:widowControl w:val="0"/>
      <w:shd w:val="clear" w:color="auto" w:fill="FFFFFF"/>
      <w:spacing w:before="0" w:after="180" w:line="331" w:lineRule="exact"/>
    </w:pPr>
    <w:rPr>
      <w:rFonts w:asciiTheme="minorHAnsi" w:hAnsiTheme="minorHAnsi"/>
      <w:b/>
      <w:bCs/>
      <w:spacing w:val="3"/>
      <w:sz w:val="22"/>
    </w:rPr>
  </w:style>
  <w:style w:type="paragraph" w:customStyle="1" w:styleId="Bodytext201">
    <w:name w:val="Body text (20)"/>
    <w:basedOn w:val="Normal"/>
    <w:link w:val="Bodytext200"/>
    <w:rsid w:val="002A5533"/>
    <w:pPr>
      <w:widowControl w:val="0"/>
      <w:shd w:val="clear" w:color="auto" w:fill="FFFFFF"/>
      <w:spacing w:before="180" w:after="540" w:line="240" w:lineRule="atLeast"/>
    </w:pPr>
    <w:rPr>
      <w:rFonts w:asciiTheme="minorHAnsi" w:hAnsiTheme="minorHAnsi"/>
      <w:b/>
      <w:bCs/>
      <w:spacing w:val="7"/>
      <w:sz w:val="22"/>
    </w:rPr>
  </w:style>
  <w:style w:type="paragraph" w:customStyle="1" w:styleId="Bodytext211">
    <w:name w:val="Body text (21)"/>
    <w:basedOn w:val="Normal"/>
    <w:link w:val="Bodytext210"/>
    <w:rsid w:val="002A5533"/>
    <w:pPr>
      <w:widowControl w:val="0"/>
      <w:shd w:val="clear" w:color="auto" w:fill="FFFFFF"/>
      <w:spacing w:after="420" w:line="240" w:lineRule="atLeast"/>
    </w:pPr>
    <w:rPr>
      <w:rFonts w:asciiTheme="minorHAnsi" w:hAnsiTheme="minorHAnsi"/>
      <w:b/>
      <w:bCs/>
      <w:spacing w:val="-2"/>
      <w:sz w:val="21"/>
      <w:szCs w:val="21"/>
    </w:rPr>
  </w:style>
  <w:style w:type="paragraph" w:customStyle="1" w:styleId="Bodytext221">
    <w:name w:val="Body text (22)1"/>
    <w:basedOn w:val="Normal"/>
    <w:link w:val="Bodytext22"/>
    <w:rsid w:val="002A5533"/>
    <w:pPr>
      <w:widowControl w:val="0"/>
      <w:shd w:val="clear" w:color="auto" w:fill="FFFFFF"/>
      <w:spacing w:before="240" w:after="0" w:line="240" w:lineRule="atLeast"/>
      <w:jc w:val="left"/>
    </w:pPr>
    <w:rPr>
      <w:rFonts w:asciiTheme="minorHAnsi" w:hAnsiTheme="minorHAnsi"/>
      <w:i/>
      <w:iCs/>
      <w:noProof/>
      <w:spacing w:val="-18"/>
      <w:sz w:val="9"/>
      <w:szCs w:val="9"/>
    </w:rPr>
  </w:style>
  <w:style w:type="paragraph" w:customStyle="1" w:styleId="Bodytext230">
    <w:name w:val="Body text (23)"/>
    <w:basedOn w:val="Normal"/>
    <w:link w:val="Bodytext23"/>
    <w:rsid w:val="002A5533"/>
    <w:pPr>
      <w:widowControl w:val="0"/>
      <w:shd w:val="clear" w:color="auto" w:fill="FFFFFF"/>
      <w:spacing w:before="360" w:after="120" w:line="240" w:lineRule="atLeast"/>
      <w:jc w:val="center"/>
    </w:pPr>
    <w:rPr>
      <w:rFonts w:ascii="Constantia" w:hAnsi="Constantia" w:cs="Constantia"/>
      <w:noProof/>
      <w:sz w:val="22"/>
    </w:rPr>
  </w:style>
  <w:style w:type="paragraph" w:customStyle="1" w:styleId="Bodytext240">
    <w:name w:val="Body text (24)"/>
    <w:basedOn w:val="Normal"/>
    <w:link w:val="Bodytext24"/>
    <w:rsid w:val="002A5533"/>
    <w:pPr>
      <w:widowControl w:val="0"/>
      <w:shd w:val="clear" w:color="auto" w:fill="FFFFFF"/>
      <w:spacing w:before="0" w:after="0" w:line="240" w:lineRule="atLeast"/>
      <w:jc w:val="left"/>
    </w:pPr>
    <w:rPr>
      <w:rFonts w:ascii="Constantia" w:hAnsi="Constantia" w:cs="Constantia"/>
      <w:noProof/>
      <w:sz w:val="23"/>
      <w:szCs w:val="23"/>
    </w:rPr>
  </w:style>
  <w:style w:type="table" w:customStyle="1" w:styleId="TableGrid3">
    <w:name w:val="Table Grid3"/>
    <w:basedOn w:val="TableNormal"/>
    <w:next w:val="TableGrid"/>
    <w:rsid w:val="002A5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unhideWhenUsed/>
    <w:rsid w:val="002A5533"/>
  </w:style>
  <w:style w:type="character" w:customStyle="1" w:styleId="Bodytext6Spacing0pt">
    <w:name w:val="Body text (6) + Spacing 0 pt"/>
    <w:basedOn w:val="Bodytext6"/>
    <w:rsid w:val="002A5533"/>
    <w:rPr>
      <w:rFonts w:ascii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Bodytext72">
    <w:name w:val="Body text (7)2"/>
    <w:basedOn w:val="Bodytext7"/>
    <w:rsid w:val="002A5533"/>
    <w:rPr>
      <w:rFonts w:ascii="Times New Roman" w:hAnsi="Times New Roman" w:cs="Times New Roman"/>
      <w:b/>
      <w:bCs/>
      <w:noProof/>
      <w:spacing w:val="-5"/>
      <w:sz w:val="21"/>
      <w:szCs w:val="21"/>
      <w:u w:val="single"/>
      <w:shd w:val="clear" w:color="auto" w:fill="FFFFFF"/>
    </w:rPr>
  </w:style>
  <w:style w:type="character" w:customStyle="1" w:styleId="Bodytext5SmallCaps">
    <w:name w:val="Body text (5) + Small Caps"/>
    <w:basedOn w:val="Bodytext5"/>
    <w:rsid w:val="002A5533"/>
    <w:rPr>
      <w:rFonts w:ascii="Times New Roman" w:hAnsi="Times New Roman" w:cs="Times New Roman"/>
      <w:smallCaps/>
      <w:spacing w:val="4"/>
      <w:sz w:val="18"/>
      <w:szCs w:val="18"/>
      <w:shd w:val="clear" w:color="auto" w:fill="FFFFFF"/>
    </w:rPr>
  </w:style>
  <w:style w:type="character" w:customStyle="1" w:styleId="Bodytext526pt">
    <w:name w:val="Body text (5) + 26 pt"/>
    <w:aliases w:val="Italic5,Spacing 2 pt,Scale 60%"/>
    <w:basedOn w:val="Bodytext5"/>
    <w:rsid w:val="002A5533"/>
    <w:rPr>
      <w:rFonts w:ascii="Times New Roman" w:hAnsi="Times New Roman" w:cs="Times New Roman"/>
      <w:i/>
      <w:iCs/>
      <w:spacing w:val="59"/>
      <w:w w:val="60"/>
      <w:sz w:val="52"/>
      <w:szCs w:val="52"/>
      <w:shd w:val="clear" w:color="auto" w:fill="FFFFFF"/>
    </w:rPr>
  </w:style>
  <w:style w:type="character" w:customStyle="1" w:styleId="Tablecaption4">
    <w:name w:val="Table caption (4)_"/>
    <w:basedOn w:val="DefaultParagraphFont"/>
    <w:link w:val="Tablecaption41"/>
    <w:rsid w:val="002A5533"/>
    <w:rPr>
      <w:i/>
      <w:iCs/>
      <w:spacing w:val="-3"/>
      <w:shd w:val="clear" w:color="auto" w:fill="FFFFFF"/>
    </w:rPr>
  </w:style>
  <w:style w:type="character" w:customStyle="1" w:styleId="Tablecaption40">
    <w:name w:val="Table caption (4)"/>
    <w:basedOn w:val="Tablecaption4"/>
    <w:rsid w:val="002A5533"/>
    <w:rPr>
      <w:i/>
      <w:iCs/>
      <w:spacing w:val="-3"/>
      <w:u w:val="single"/>
      <w:shd w:val="clear" w:color="auto" w:fill="FFFFFF"/>
    </w:rPr>
  </w:style>
  <w:style w:type="character" w:customStyle="1" w:styleId="Tablecaption5">
    <w:name w:val="Table caption (5)_"/>
    <w:basedOn w:val="DefaultParagraphFont"/>
    <w:link w:val="Tablecaption50"/>
    <w:rsid w:val="002A5533"/>
    <w:rPr>
      <w:i/>
      <w:iCs/>
      <w:spacing w:val="12"/>
      <w:sz w:val="23"/>
      <w:szCs w:val="23"/>
      <w:shd w:val="clear" w:color="auto" w:fill="FFFFFF"/>
    </w:rPr>
  </w:style>
  <w:style w:type="character" w:customStyle="1" w:styleId="Heading52">
    <w:name w:val="Heading #5 (2)_"/>
    <w:basedOn w:val="DefaultParagraphFont"/>
    <w:link w:val="Heading520"/>
    <w:rsid w:val="002A5533"/>
    <w:rPr>
      <w:b/>
      <w:bCs/>
      <w:sz w:val="18"/>
      <w:szCs w:val="18"/>
      <w:shd w:val="clear" w:color="auto" w:fill="FFFFFF"/>
    </w:rPr>
  </w:style>
  <w:style w:type="character" w:customStyle="1" w:styleId="Heading2Spacing8pt">
    <w:name w:val="Heading #2 + Spacing 8 pt"/>
    <w:basedOn w:val="Heading2"/>
    <w:rsid w:val="002A5533"/>
    <w:rPr>
      <w:rFonts w:ascii="Times New Roman" w:hAnsi="Times New Roman" w:cs="Times New Roman"/>
      <w:spacing w:val="179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rsid w:val="002A5533"/>
    <w:rPr>
      <w:i/>
      <w:iCs/>
      <w:spacing w:val="-6"/>
      <w:shd w:val="clear" w:color="auto" w:fill="FFFFFF"/>
    </w:rPr>
  </w:style>
  <w:style w:type="character" w:customStyle="1" w:styleId="Heading42Spacing2pt">
    <w:name w:val="Heading #4 (2) + Spacing 2 pt"/>
    <w:basedOn w:val="Heading42"/>
    <w:rsid w:val="002A5533"/>
    <w:rPr>
      <w:i/>
      <w:iCs/>
      <w:spacing w:val="57"/>
      <w:shd w:val="clear" w:color="auto" w:fill="FFFFFF"/>
    </w:rPr>
  </w:style>
  <w:style w:type="character" w:customStyle="1" w:styleId="Bodytext12Spacing1pt">
    <w:name w:val="Body text (12) + Spacing 1 pt"/>
    <w:basedOn w:val="Bodytext12"/>
    <w:rsid w:val="002A5533"/>
    <w:rPr>
      <w:rFonts w:ascii="Times New Roman" w:hAnsi="Times New Roman" w:cs="Times New Roman"/>
      <w:i/>
      <w:iCs/>
      <w:spacing w:val="37"/>
      <w:sz w:val="23"/>
      <w:szCs w:val="23"/>
      <w:shd w:val="clear" w:color="auto" w:fill="FFFFFF"/>
    </w:rPr>
  </w:style>
  <w:style w:type="character" w:customStyle="1" w:styleId="Bodytext16SmallCaps">
    <w:name w:val="Body text (16) + Small Caps"/>
    <w:basedOn w:val="Bodytext16"/>
    <w:rsid w:val="002A5533"/>
    <w:rPr>
      <w:rFonts w:ascii="Times New Roman" w:hAnsi="Times New Roman" w:cs="Times New Roman"/>
      <w:b/>
      <w:bCs/>
      <w:i/>
      <w:iCs/>
      <w:smallCaps/>
      <w:spacing w:val="3"/>
      <w:sz w:val="15"/>
      <w:szCs w:val="15"/>
      <w:shd w:val="clear" w:color="auto" w:fill="FFFFFF"/>
    </w:rPr>
  </w:style>
  <w:style w:type="character" w:customStyle="1" w:styleId="Tablecaption6">
    <w:name w:val="Table caption (6)_"/>
    <w:basedOn w:val="DefaultParagraphFont"/>
    <w:link w:val="Tablecaption60"/>
    <w:rsid w:val="002A5533"/>
    <w:rPr>
      <w:rFonts w:ascii="Candara" w:hAnsi="Candara" w:cs="Candara"/>
      <w:spacing w:val="8"/>
      <w:sz w:val="16"/>
      <w:szCs w:val="16"/>
      <w:shd w:val="clear" w:color="auto" w:fill="FFFFFF"/>
    </w:rPr>
  </w:style>
  <w:style w:type="character" w:customStyle="1" w:styleId="Tablecaption6SmallCaps">
    <w:name w:val="Table caption (6) + Small Caps"/>
    <w:basedOn w:val="Tablecaption6"/>
    <w:rsid w:val="002A5533"/>
    <w:rPr>
      <w:rFonts w:ascii="Candara" w:hAnsi="Candara" w:cs="Candara"/>
      <w:smallCaps/>
      <w:spacing w:val="8"/>
      <w:sz w:val="16"/>
      <w:szCs w:val="16"/>
      <w:shd w:val="clear" w:color="auto" w:fill="FFFFFF"/>
    </w:rPr>
  </w:style>
  <w:style w:type="character" w:customStyle="1" w:styleId="Heading53">
    <w:name w:val="Heading #5 (3)_"/>
    <w:basedOn w:val="DefaultParagraphFont"/>
    <w:link w:val="Heading530"/>
    <w:rsid w:val="002A5533"/>
    <w:rPr>
      <w:spacing w:val="-2"/>
      <w:shd w:val="clear" w:color="auto" w:fill="FFFFFF"/>
    </w:rPr>
  </w:style>
  <w:style w:type="character" w:customStyle="1" w:styleId="Tablecaption7">
    <w:name w:val="Table caption (7)_"/>
    <w:basedOn w:val="DefaultParagraphFont"/>
    <w:link w:val="Tablecaption70"/>
    <w:rsid w:val="002A5533"/>
    <w:rPr>
      <w:b/>
      <w:bCs/>
      <w:sz w:val="26"/>
      <w:szCs w:val="26"/>
      <w:shd w:val="clear" w:color="auto" w:fill="FFFFFF"/>
    </w:rPr>
  </w:style>
  <w:style w:type="character" w:customStyle="1" w:styleId="BodytextSmallCaps1">
    <w:name w:val="Body text + Small Caps1"/>
    <w:basedOn w:val="Bodytext"/>
    <w:rsid w:val="002A5533"/>
    <w:rPr>
      <w:rFonts w:ascii="Times New Roman" w:hAnsi="Times New Roman" w:cs="Times New Roman"/>
      <w:smallCaps/>
      <w:spacing w:val="-2"/>
      <w:shd w:val="clear" w:color="auto" w:fill="FFFFFF"/>
    </w:rPr>
  </w:style>
  <w:style w:type="character" w:customStyle="1" w:styleId="Bodytext2SmallCaps">
    <w:name w:val="Body text (2) + Small Caps"/>
    <w:aliases w:val="Spacing 2 pt1"/>
    <w:basedOn w:val="Bodytext2"/>
    <w:rsid w:val="002A5533"/>
    <w:rPr>
      <w:rFonts w:ascii="Times New Roman" w:hAnsi="Times New Roman" w:cs="Times New Roman"/>
      <w:b/>
      <w:bCs/>
      <w:i/>
      <w:iCs/>
      <w:smallCaps/>
      <w:spacing w:val="40"/>
      <w:sz w:val="26"/>
      <w:szCs w:val="26"/>
      <w:shd w:val="clear" w:color="auto" w:fill="FFFFFF"/>
    </w:rPr>
  </w:style>
  <w:style w:type="paragraph" w:customStyle="1" w:styleId="Bodytext51">
    <w:name w:val="Body text (5)1"/>
    <w:basedOn w:val="Normal"/>
    <w:rsid w:val="002A5533"/>
    <w:pPr>
      <w:widowControl w:val="0"/>
      <w:shd w:val="clear" w:color="auto" w:fill="FFFFFF"/>
      <w:spacing w:before="420" w:after="120" w:line="240" w:lineRule="atLeast"/>
      <w:ind w:hanging="980"/>
    </w:pPr>
    <w:rPr>
      <w:rFonts w:eastAsia="Courier New" w:cs="Times New Roman"/>
      <w:sz w:val="20"/>
      <w:szCs w:val="20"/>
    </w:rPr>
  </w:style>
  <w:style w:type="paragraph" w:customStyle="1" w:styleId="Bodytext61">
    <w:name w:val="Body text (6)1"/>
    <w:basedOn w:val="Normal"/>
    <w:rsid w:val="002A5533"/>
    <w:pPr>
      <w:widowControl w:val="0"/>
      <w:shd w:val="clear" w:color="auto" w:fill="FFFFFF"/>
      <w:spacing w:before="120" w:after="0" w:line="274" w:lineRule="exact"/>
    </w:pPr>
    <w:rPr>
      <w:rFonts w:eastAsia="Courier New" w:cs="Times New Roman"/>
      <w:spacing w:val="1"/>
      <w:sz w:val="21"/>
      <w:szCs w:val="21"/>
    </w:rPr>
  </w:style>
  <w:style w:type="paragraph" w:customStyle="1" w:styleId="Bodytext71">
    <w:name w:val="Body text (7)1"/>
    <w:basedOn w:val="Normal"/>
    <w:rsid w:val="002A5533"/>
    <w:pPr>
      <w:widowControl w:val="0"/>
      <w:shd w:val="clear" w:color="auto" w:fill="FFFFFF"/>
      <w:spacing w:before="0" w:after="0" w:line="274" w:lineRule="exact"/>
    </w:pPr>
    <w:rPr>
      <w:rFonts w:eastAsia="Courier New" w:cs="Times New Roman"/>
      <w:b/>
      <w:bCs/>
      <w:spacing w:val="-5"/>
      <w:sz w:val="21"/>
      <w:szCs w:val="21"/>
    </w:rPr>
  </w:style>
  <w:style w:type="paragraph" w:customStyle="1" w:styleId="Heading31">
    <w:name w:val="Heading #31"/>
    <w:basedOn w:val="Normal"/>
    <w:rsid w:val="002A5533"/>
    <w:pPr>
      <w:widowControl w:val="0"/>
      <w:shd w:val="clear" w:color="auto" w:fill="FFFFFF"/>
      <w:spacing w:line="240" w:lineRule="atLeast"/>
      <w:jc w:val="left"/>
      <w:outlineLvl w:val="2"/>
    </w:pPr>
    <w:rPr>
      <w:rFonts w:eastAsia="Courier New" w:cs="Times New Roman"/>
      <w:i/>
      <w:iCs/>
      <w:spacing w:val="-6"/>
      <w:sz w:val="20"/>
      <w:szCs w:val="20"/>
    </w:rPr>
  </w:style>
  <w:style w:type="paragraph" w:customStyle="1" w:styleId="Tablecaption41">
    <w:name w:val="Table caption (4)1"/>
    <w:basedOn w:val="Normal"/>
    <w:link w:val="Tablecaption4"/>
    <w:rsid w:val="002A5533"/>
    <w:pPr>
      <w:widowControl w:val="0"/>
      <w:shd w:val="clear" w:color="auto" w:fill="FFFFFF"/>
      <w:spacing w:after="0" w:line="240" w:lineRule="atLeast"/>
    </w:pPr>
    <w:rPr>
      <w:rFonts w:asciiTheme="minorHAnsi" w:hAnsiTheme="minorHAnsi"/>
      <w:i/>
      <w:iCs/>
      <w:spacing w:val="-3"/>
      <w:sz w:val="22"/>
    </w:rPr>
  </w:style>
  <w:style w:type="paragraph" w:customStyle="1" w:styleId="Tablecaption50">
    <w:name w:val="Table caption (5)"/>
    <w:basedOn w:val="Normal"/>
    <w:link w:val="Tablecaption5"/>
    <w:rsid w:val="002A5533"/>
    <w:pPr>
      <w:widowControl w:val="0"/>
      <w:shd w:val="clear" w:color="auto" w:fill="FFFFFF"/>
      <w:spacing w:before="0" w:after="0" w:line="240" w:lineRule="atLeast"/>
      <w:jc w:val="left"/>
    </w:pPr>
    <w:rPr>
      <w:rFonts w:asciiTheme="minorHAnsi" w:hAnsiTheme="minorHAnsi"/>
      <w:i/>
      <w:iCs/>
      <w:spacing w:val="12"/>
      <w:sz w:val="23"/>
      <w:szCs w:val="23"/>
    </w:rPr>
  </w:style>
  <w:style w:type="paragraph" w:customStyle="1" w:styleId="Heading520">
    <w:name w:val="Heading #5 (2)"/>
    <w:basedOn w:val="Normal"/>
    <w:link w:val="Heading52"/>
    <w:rsid w:val="002A5533"/>
    <w:pPr>
      <w:widowControl w:val="0"/>
      <w:shd w:val="clear" w:color="auto" w:fill="FFFFFF"/>
      <w:spacing w:before="0" w:after="0" w:line="374" w:lineRule="exact"/>
      <w:jc w:val="left"/>
      <w:outlineLvl w:val="4"/>
    </w:pPr>
    <w:rPr>
      <w:rFonts w:asciiTheme="minorHAnsi" w:hAnsiTheme="minorHAnsi"/>
      <w:b/>
      <w:bCs/>
      <w:sz w:val="18"/>
      <w:szCs w:val="18"/>
    </w:rPr>
  </w:style>
  <w:style w:type="paragraph" w:customStyle="1" w:styleId="Heading21">
    <w:name w:val="Heading #21"/>
    <w:basedOn w:val="Normal"/>
    <w:rsid w:val="002A5533"/>
    <w:pPr>
      <w:widowControl w:val="0"/>
      <w:shd w:val="clear" w:color="auto" w:fill="FFFFFF"/>
      <w:spacing w:before="180" w:after="720" w:line="586" w:lineRule="exact"/>
      <w:jc w:val="left"/>
      <w:outlineLvl w:val="1"/>
    </w:pPr>
    <w:rPr>
      <w:rFonts w:eastAsia="Courier New" w:cs="Times New Roman"/>
      <w:spacing w:val="-2"/>
      <w:sz w:val="20"/>
      <w:szCs w:val="20"/>
    </w:rPr>
  </w:style>
  <w:style w:type="paragraph" w:customStyle="1" w:styleId="Heading41">
    <w:name w:val="Heading #41"/>
    <w:basedOn w:val="Normal"/>
    <w:rsid w:val="002A5533"/>
    <w:pPr>
      <w:widowControl w:val="0"/>
      <w:shd w:val="clear" w:color="auto" w:fill="FFFFFF"/>
      <w:spacing w:before="720" w:after="180" w:line="240" w:lineRule="atLeast"/>
      <w:jc w:val="left"/>
      <w:outlineLvl w:val="3"/>
    </w:pPr>
    <w:rPr>
      <w:rFonts w:eastAsia="Courier New" w:cs="Times New Roman"/>
      <w:spacing w:val="-2"/>
      <w:sz w:val="20"/>
      <w:szCs w:val="20"/>
    </w:rPr>
  </w:style>
  <w:style w:type="paragraph" w:customStyle="1" w:styleId="Heading420">
    <w:name w:val="Heading #4 (2)"/>
    <w:basedOn w:val="Normal"/>
    <w:link w:val="Heading42"/>
    <w:rsid w:val="002A5533"/>
    <w:pPr>
      <w:widowControl w:val="0"/>
      <w:shd w:val="clear" w:color="auto" w:fill="FFFFFF"/>
      <w:spacing w:before="180" w:after="0" w:line="240" w:lineRule="atLeast"/>
      <w:jc w:val="left"/>
      <w:outlineLvl w:val="3"/>
    </w:pPr>
    <w:rPr>
      <w:rFonts w:asciiTheme="minorHAnsi" w:hAnsiTheme="minorHAnsi"/>
      <w:i/>
      <w:iCs/>
      <w:spacing w:val="-6"/>
      <w:sz w:val="22"/>
    </w:rPr>
  </w:style>
  <w:style w:type="paragraph" w:customStyle="1" w:styleId="Tablecaption60">
    <w:name w:val="Table caption (6)"/>
    <w:basedOn w:val="Normal"/>
    <w:link w:val="Tablecaption6"/>
    <w:rsid w:val="002A5533"/>
    <w:pPr>
      <w:widowControl w:val="0"/>
      <w:shd w:val="clear" w:color="auto" w:fill="FFFFFF"/>
      <w:spacing w:before="0" w:line="240" w:lineRule="atLeast"/>
      <w:jc w:val="left"/>
    </w:pPr>
    <w:rPr>
      <w:rFonts w:ascii="Candara" w:hAnsi="Candara" w:cs="Candara"/>
      <w:spacing w:val="8"/>
      <w:sz w:val="16"/>
      <w:szCs w:val="16"/>
    </w:rPr>
  </w:style>
  <w:style w:type="paragraph" w:customStyle="1" w:styleId="Heading530">
    <w:name w:val="Heading #5 (3)"/>
    <w:basedOn w:val="Normal"/>
    <w:link w:val="Heading53"/>
    <w:rsid w:val="002A5533"/>
    <w:pPr>
      <w:widowControl w:val="0"/>
      <w:shd w:val="clear" w:color="auto" w:fill="FFFFFF"/>
      <w:spacing w:before="120" w:after="0" w:line="240" w:lineRule="atLeast"/>
      <w:outlineLvl w:val="4"/>
    </w:pPr>
    <w:rPr>
      <w:rFonts w:asciiTheme="minorHAnsi" w:hAnsiTheme="minorHAnsi"/>
      <w:spacing w:val="-2"/>
      <w:sz w:val="22"/>
    </w:rPr>
  </w:style>
  <w:style w:type="paragraph" w:customStyle="1" w:styleId="Tablecaption70">
    <w:name w:val="Table caption (7)"/>
    <w:basedOn w:val="Normal"/>
    <w:link w:val="Tablecaption7"/>
    <w:rsid w:val="002A5533"/>
    <w:pPr>
      <w:widowControl w:val="0"/>
      <w:shd w:val="clear" w:color="auto" w:fill="FFFFFF"/>
      <w:spacing w:before="0" w:after="0" w:line="240" w:lineRule="atLeast"/>
      <w:jc w:val="left"/>
    </w:pPr>
    <w:rPr>
      <w:rFonts w:asciiTheme="minorHAnsi" w:hAnsiTheme="minorHAnsi"/>
      <w:b/>
      <w:bCs/>
      <w:sz w:val="26"/>
      <w:szCs w:val="26"/>
    </w:rPr>
  </w:style>
  <w:style w:type="table" w:customStyle="1" w:styleId="TableGrid4">
    <w:name w:val="Table Grid4"/>
    <w:basedOn w:val="TableNormal"/>
    <w:next w:val="TableGrid"/>
    <w:rsid w:val="002A5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A5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autoRedefine/>
    <w:rsid w:val="002A5533"/>
    <w:pPr>
      <w:spacing w:before="0" w:after="160"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table" w:customStyle="1" w:styleId="TableGrid6">
    <w:name w:val="Table Grid6"/>
    <w:basedOn w:val="TableNormal"/>
    <w:next w:val="TableGrid"/>
    <w:rsid w:val="002A5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A5533"/>
    <w:pPr>
      <w:spacing w:before="0" w:after="0"/>
      <w:jc w:val="left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A55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cp:lastPrinted>2019-07-09T03:06:00Z</cp:lastPrinted>
  <dcterms:created xsi:type="dcterms:W3CDTF">2019-03-04T01:31:00Z</dcterms:created>
  <dcterms:modified xsi:type="dcterms:W3CDTF">2019-07-09T03:07:00Z</dcterms:modified>
</cp:coreProperties>
</file>